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C7A0" w14:textId="6795D3E3" w:rsidR="00A750CD" w:rsidRDefault="00A750CD" w:rsidP="00A750CD">
      <w:pPr>
        <w:pStyle w:val="Heading1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57A382C0" wp14:editId="4372CBE6">
            <wp:simplePos x="0" y="0"/>
            <wp:positionH relativeFrom="column">
              <wp:posOffset>1876425</wp:posOffset>
            </wp:positionH>
            <wp:positionV relativeFrom="paragraph">
              <wp:posOffset>-826770</wp:posOffset>
            </wp:positionV>
            <wp:extent cx="1737544" cy="1731645"/>
            <wp:effectExtent l="0" t="0" r="0" b="1905"/>
            <wp:wrapNone/>
            <wp:docPr id="1784308257" name="Picture 1" descr="A logo for a massage sp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08257" name="Picture 1" descr="A logo for a massage spa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544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D773D" w14:textId="22CB2D4E" w:rsidR="00A40D0C" w:rsidRDefault="007D6BAA" w:rsidP="00A750CD">
      <w:pPr>
        <w:pStyle w:val="Heading1"/>
        <w:jc w:val="center"/>
        <w:rPr>
          <w:color w:val="000000" w:themeColor="text1"/>
        </w:rPr>
      </w:pPr>
      <w:proofErr w:type="spellStart"/>
      <w:r w:rsidRPr="00A750CD">
        <w:rPr>
          <w:color w:val="000000" w:themeColor="text1"/>
        </w:rPr>
        <w:t>SoakNSalt</w:t>
      </w:r>
      <w:proofErr w:type="spellEnd"/>
      <w:r w:rsidRPr="00A750CD">
        <w:rPr>
          <w:color w:val="000000" w:themeColor="text1"/>
        </w:rPr>
        <w:t xml:space="preserve"> Front Desk Application</w:t>
      </w:r>
    </w:p>
    <w:p w14:paraId="70AE9009" w14:textId="77777777" w:rsidR="00A750CD" w:rsidRPr="00A750CD" w:rsidRDefault="00A750CD" w:rsidP="00A750CD"/>
    <w:p w14:paraId="0914176F" w14:textId="17E36B6F" w:rsidR="00A40D0C" w:rsidRDefault="007D6BAA">
      <w:r>
        <w:t>Thank you for your interest in joining the SoakNSalt team! We are looking for a reliable, friendly, and organized individual to represent our front desk. Please complete the application below thoroughly.</w:t>
      </w:r>
    </w:p>
    <w:p w14:paraId="62D3C09C" w14:textId="22FCF0F0" w:rsidR="00A40D0C" w:rsidRPr="00A750CD" w:rsidRDefault="007D6BAA">
      <w:pPr>
        <w:pStyle w:val="Heading2"/>
        <w:rPr>
          <w:color w:val="735898"/>
        </w:rPr>
      </w:pPr>
      <w:r w:rsidRPr="00A750CD">
        <w:rPr>
          <w:color w:val="735898"/>
        </w:rPr>
        <w:t>Basic Information</w:t>
      </w:r>
    </w:p>
    <w:p w14:paraId="7090FEDB" w14:textId="5741DFD0" w:rsidR="00A40D0C" w:rsidRDefault="007D6BAA">
      <w:r>
        <w:t>- Full Name: __________________________________________</w:t>
      </w:r>
    </w:p>
    <w:p w14:paraId="058DFDC4" w14:textId="73BD8857" w:rsidR="00A40D0C" w:rsidRDefault="007D6BAA">
      <w:r>
        <w:t>- Phone Number: __________________________________________</w:t>
      </w:r>
    </w:p>
    <w:p w14:paraId="334CF264" w14:textId="77777777" w:rsidR="00A40D0C" w:rsidRDefault="007D6BAA">
      <w:r>
        <w:t>- Email Address: __________________________________________</w:t>
      </w:r>
    </w:p>
    <w:p w14:paraId="29FBA3EC" w14:textId="6A27022F" w:rsidR="00A40D0C" w:rsidRDefault="007D6BAA">
      <w:r>
        <w:t>- Current Address: __________________________________________</w:t>
      </w:r>
      <w:r w:rsidR="00A750CD">
        <w:t>_____</w:t>
      </w:r>
    </w:p>
    <w:p w14:paraId="35CC540D" w14:textId="77777777" w:rsidR="00A40D0C" w:rsidRDefault="007D6BAA">
      <w:r>
        <w:t>- Date of Birth: __________________________________________</w:t>
      </w:r>
    </w:p>
    <w:p w14:paraId="7AC13CDA" w14:textId="77777777" w:rsidR="00A40D0C" w:rsidRPr="00A750CD" w:rsidRDefault="007D6BAA">
      <w:pPr>
        <w:pStyle w:val="Heading2"/>
        <w:rPr>
          <w:color w:val="735898"/>
        </w:rPr>
      </w:pPr>
      <w:r w:rsidRPr="00A750CD">
        <w:rPr>
          <w:color w:val="735898"/>
        </w:rPr>
        <w:t>Scheduling &amp; Availability</w:t>
      </w:r>
    </w:p>
    <w:p w14:paraId="624877FF" w14:textId="77777777" w:rsidR="00A40D0C" w:rsidRDefault="007D6BAA">
      <w:r>
        <w:t>- What days are you available to work?</w:t>
      </w:r>
    </w:p>
    <w:p w14:paraId="113054C5" w14:textId="77777777" w:rsidR="00A40D0C" w:rsidRDefault="007D6BAA">
      <w:r>
        <w:t xml:space="preserve">  ☐ Tuesday</w:t>
      </w:r>
    </w:p>
    <w:p w14:paraId="0630C8F6" w14:textId="77777777" w:rsidR="00A40D0C" w:rsidRDefault="007D6BAA">
      <w:r>
        <w:t xml:space="preserve">  ☐ Wednesday</w:t>
      </w:r>
    </w:p>
    <w:p w14:paraId="189A2C1C" w14:textId="77777777" w:rsidR="00A40D0C" w:rsidRDefault="007D6BAA">
      <w:r>
        <w:t xml:space="preserve">  ☐ Thursday</w:t>
      </w:r>
    </w:p>
    <w:p w14:paraId="6D9ADE20" w14:textId="77777777" w:rsidR="00A40D0C" w:rsidRDefault="007D6BAA">
      <w:r>
        <w:t xml:space="preserve">  ☐ Friday</w:t>
      </w:r>
    </w:p>
    <w:p w14:paraId="6948550D" w14:textId="77777777" w:rsidR="00A40D0C" w:rsidRDefault="007D6BAA">
      <w:r>
        <w:t xml:space="preserve">  ☐ Saturday</w:t>
      </w:r>
    </w:p>
    <w:p w14:paraId="16F3D56D" w14:textId="77777777" w:rsidR="00A40D0C" w:rsidRDefault="007D6BAA">
      <w:r>
        <w:t>- What shift(s) are you available?</w:t>
      </w:r>
    </w:p>
    <w:p w14:paraId="234F7A2F" w14:textId="77777777" w:rsidR="00A40D0C" w:rsidRDefault="007D6BAA">
      <w:r>
        <w:t xml:space="preserve">  ☐ Morning (11:00 AM – 3:00 PM)</w:t>
      </w:r>
    </w:p>
    <w:p w14:paraId="3B0F30C5" w14:textId="77777777" w:rsidR="00A40D0C" w:rsidRDefault="007D6BAA">
      <w:r>
        <w:t xml:space="preserve">  ☐ Evening (3:00 PM – 7:00 PM)</w:t>
      </w:r>
    </w:p>
    <w:p w14:paraId="50CECB49" w14:textId="77777777" w:rsidR="00A40D0C" w:rsidRDefault="007D6BAA">
      <w:r>
        <w:t>- Are you available to work occasional events or cover shifts if needed?</w:t>
      </w:r>
      <w:r>
        <w:br/>
        <w:t xml:space="preserve">  ☐ Yes  ☐ No</w:t>
      </w:r>
    </w:p>
    <w:p w14:paraId="28598191" w14:textId="77777777" w:rsidR="00A40D0C" w:rsidRPr="00A750CD" w:rsidRDefault="007D6BAA">
      <w:pPr>
        <w:pStyle w:val="Heading2"/>
        <w:rPr>
          <w:color w:val="735898"/>
        </w:rPr>
      </w:pPr>
      <w:r w:rsidRPr="00A750CD">
        <w:rPr>
          <w:color w:val="735898"/>
        </w:rPr>
        <w:t>Experience</w:t>
      </w:r>
    </w:p>
    <w:p w14:paraId="0CCC6D8C" w14:textId="77777777" w:rsidR="00A40D0C" w:rsidRDefault="007D6BAA">
      <w:r>
        <w:t>- Do you have any front desk or customer service experience? If yes, please describe:</w:t>
      </w:r>
    </w:p>
    <w:p w14:paraId="19934D7B" w14:textId="77777777" w:rsidR="00A40D0C" w:rsidRDefault="007D6BAA">
      <w:r>
        <w:lastRenderedPageBreak/>
        <w:t>- What skills do you have that would make you a great fit for our front desk team?</w:t>
      </w:r>
    </w:p>
    <w:p w14:paraId="0DB401FA" w14:textId="77777777" w:rsidR="00A750CD" w:rsidRDefault="00A750CD"/>
    <w:p w14:paraId="4310354F" w14:textId="77777777" w:rsidR="00A40D0C" w:rsidRDefault="007D6BAA">
      <w:r>
        <w:t>- Describe a time you had to handle a difficult customer or situation:</w:t>
      </w:r>
    </w:p>
    <w:p w14:paraId="55D8922F" w14:textId="77777777" w:rsidR="00A750CD" w:rsidRDefault="00A750CD"/>
    <w:p w14:paraId="5FD9F86E" w14:textId="77777777" w:rsidR="00A40D0C" w:rsidRDefault="007D6BAA">
      <w:r>
        <w:t>- What is your approach to staying organized and managing appointments or schedules?</w:t>
      </w:r>
    </w:p>
    <w:p w14:paraId="1FB16630" w14:textId="77777777" w:rsidR="00A750CD" w:rsidRDefault="00A750CD"/>
    <w:p w14:paraId="481C80E8" w14:textId="77777777" w:rsidR="00A40D0C" w:rsidRDefault="007D6BAA">
      <w:r>
        <w:t>- Are you comfortable handling payments and using a point-of-sale system?</w:t>
      </w:r>
    </w:p>
    <w:p w14:paraId="5D766309" w14:textId="77777777" w:rsidR="00A750CD" w:rsidRDefault="00A750CD"/>
    <w:p w14:paraId="088A222C" w14:textId="77777777" w:rsidR="00A40D0C" w:rsidRDefault="007D6BAA">
      <w:r>
        <w:t>- Are you familiar with any booking or scheduling software? If yes, which one(s)?</w:t>
      </w:r>
    </w:p>
    <w:p w14:paraId="3320AB76" w14:textId="77777777" w:rsidR="00A750CD" w:rsidRDefault="00A750CD"/>
    <w:p w14:paraId="364D95F3" w14:textId="77777777" w:rsidR="00A40D0C" w:rsidRPr="00A750CD" w:rsidRDefault="007D6BAA">
      <w:pPr>
        <w:pStyle w:val="Heading2"/>
        <w:rPr>
          <w:color w:val="735898"/>
        </w:rPr>
      </w:pPr>
      <w:r w:rsidRPr="00A750CD">
        <w:rPr>
          <w:color w:val="735898"/>
        </w:rPr>
        <w:t>Personality &amp; Team Fit</w:t>
      </w:r>
    </w:p>
    <w:p w14:paraId="597E6C4F" w14:textId="77777777" w:rsidR="00A40D0C" w:rsidRDefault="007D6BAA">
      <w:r>
        <w:t xml:space="preserve">- What interests you about working at </w:t>
      </w:r>
      <w:proofErr w:type="spellStart"/>
      <w:r>
        <w:t>SoakNSalt</w:t>
      </w:r>
      <w:proofErr w:type="spellEnd"/>
      <w:r>
        <w:t>?</w:t>
      </w:r>
    </w:p>
    <w:p w14:paraId="55C1D783" w14:textId="77777777" w:rsidR="00A750CD" w:rsidRDefault="00A750CD"/>
    <w:p w14:paraId="620DF527" w14:textId="77777777" w:rsidR="00A40D0C" w:rsidRDefault="007D6BAA">
      <w:r>
        <w:t>- How would you describe your communication style?</w:t>
      </w:r>
    </w:p>
    <w:p w14:paraId="218ED1D8" w14:textId="77777777" w:rsidR="00A750CD" w:rsidRDefault="00A750CD"/>
    <w:p w14:paraId="4C82CCEF" w14:textId="77777777" w:rsidR="00A40D0C" w:rsidRDefault="007D6BAA">
      <w:r>
        <w:t>- How do you handle stressful or fast-paced environments?</w:t>
      </w:r>
    </w:p>
    <w:p w14:paraId="645A1204" w14:textId="77777777" w:rsidR="00A750CD" w:rsidRDefault="00A750CD"/>
    <w:p w14:paraId="50FCB8A7" w14:textId="77777777" w:rsidR="00A40D0C" w:rsidRDefault="007D6BAA">
      <w:r>
        <w:t>- Do you prefer working alone, with a team, or a mix of both?</w:t>
      </w:r>
    </w:p>
    <w:p w14:paraId="26487555" w14:textId="77777777" w:rsidR="00A750CD" w:rsidRDefault="00A750CD"/>
    <w:p w14:paraId="0A44B19E" w14:textId="77777777" w:rsidR="00A40D0C" w:rsidRPr="00A750CD" w:rsidRDefault="007D6BAA">
      <w:pPr>
        <w:pStyle w:val="Heading2"/>
        <w:rPr>
          <w:color w:val="735898"/>
        </w:rPr>
      </w:pPr>
      <w:r w:rsidRPr="00A750CD">
        <w:rPr>
          <w:color w:val="735898"/>
        </w:rPr>
        <w:t>References</w:t>
      </w:r>
    </w:p>
    <w:p w14:paraId="085EB0CD" w14:textId="5F3CE318" w:rsidR="00A40D0C" w:rsidRDefault="007D6BAA">
      <w:r>
        <w:t>1. Name: _____________________</w:t>
      </w:r>
      <w:r w:rsidR="00A750CD">
        <w:t>_____________________</w:t>
      </w:r>
    </w:p>
    <w:p w14:paraId="33B15701" w14:textId="586C9453" w:rsidR="00A40D0C" w:rsidRDefault="007D6BAA">
      <w:r>
        <w:t xml:space="preserve">   Phone/Email: _______________</w:t>
      </w:r>
      <w:r w:rsidR="00A750CD">
        <w:t>_______________________________</w:t>
      </w:r>
    </w:p>
    <w:p w14:paraId="3563937C" w14:textId="56BE5409" w:rsidR="00A40D0C" w:rsidRDefault="007D6BAA">
      <w:r>
        <w:t xml:space="preserve">   Relationship: _______________</w:t>
      </w:r>
      <w:r w:rsidR="00A750CD">
        <w:t>_______________________</w:t>
      </w:r>
    </w:p>
    <w:p w14:paraId="6EEF8B97" w14:textId="42FCC726" w:rsidR="00A750CD" w:rsidRDefault="00A750CD">
      <w:r>
        <w:t xml:space="preserve">   Years Known: ________________________</w:t>
      </w:r>
    </w:p>
    <w:p w14:paraId="5830C878" w14:textId="77777777" w:rsidR="00A750CD" w:rsidRDefault="00A750CD"/>
    <w:p w14:paraId="0536E23B" w14:textId="77777777" w:rsidR="00A750CD" w:rsidRDefault="00A750CD"/>
    <w:p w14:paraId="100AB267" w14:textId="77777777" w:rsidR="00A750CD" w:rsidRDefault="00A750CD"/>
    <w:p w14:paraId="481DD8E2" w14:textId="3257BBEA" w:rsidR="00A40D0C" w:rsidRDefault="007D6BAA">
      <w:r>
        <w:lastRenderedPageBreak/>
        <w:t>2. Name: _____________________</w:t>
      </w:r>
      <w:r w:rsidR="00A750CD">
        <w:t>______________</w:t>
      </w:r>
    </w:p>
    <w:p w14:paraId="3C1631F7" w14:textId="09473F0D" w:rsidR="00A40D0C" w:rsidRDefault="007D6BAA">
      <w:r>
        <w:t xml:space="preserve">   Phone/Email: _______________</w:t>
      </w:r>
      <w:r w:rsidR="00A750CD">
        <w:t>____________________</w:t>
      </w:r>
    </w:p>
    <w:p w14:paraId="3A879EBB" w14:textId="289E7C4B" w:rsidR="00A40D0C" w:rsidRDefault="007D6BAA">
      <w:r>
        <w:t xml:space="preserve">   Relationship: _______________</w:t>
      </w:r>
      <w:r w:rsidR="00A750CD">
        <w:t>___________________</w:t>
      </w:r>
    </w:p>
    <w:p w14:paraId="6F725D75" w14:textId="12A48317" w:rsidR="00A750CD" w:rsidRDefault="00A750CD">
      <w:r>
        <w:t xml:space="preserve">   Years Known: __________________________________</w:t>
      </w:r>
    </w:p>
    <w:p w14:paraId="7FE14924" w14:textId="77777777" w:rsidR="00A40D0C" w:rsidRPr="00A750CD" w:rsidRDefault="007D6BAA">
      <w:pPr>
        <w:pStyle w:val="Heading2"/>
        <w:rPr>
          <w:color w:val="735898"/>
        </w:rPr>
      </w:pPr>
      <w:r w:rsidRPr="00A750CD">
        <w:rPr>
          <w:color w:val="735898"/>
        </w:rPr>
        <w:t>Final Questions</w:t>
      </w:r>
    </w:p>
    <w:p w14:paraId="00BFE8C9" w14:textId="77777777" w:rsidR="00A40D0C" w:rsidRDefault="007D6BAA">
      <w:r>
        <w:t>- Have you ever been convicted of a felony?</w:t>
      </w:r>
      <w:r>
        <w:br/>
        <w:t xml:space="preserve">  ☐ Yes  ☐ No</w:t>
      </w:r>
    </w:p>
    <w:p w14:paraId="5D52207D" w14:textId="77777777" w:rsidR="00A40D0C" w:rsidRDefault="007D6BAA">
      <w:r>
        <w:t xml:space="preserve">  - If yes, please explain: __________________________________</w:t>
      </w:r>
    </w:p>
    <w:p w14:paraId="32B54177" w14:textId="77777777" w:rsidR="00A40D0C" w:rsidRDefault="007D6BAA">
      <w:r>
        <w:t>- Is there anything else you would like us to know about you?</w:t>
      </w:r>
    </w:p>
    <w:p w14:paraId="2AEE431A" w14:textId="77777777" w:rsidR="00A750CD" w:rsidRDefault="00A750CD"/>
    <w:p w14:paraId="0E8EA91A" w14:textId="77777777" w:rsidR="00715A9A" w:rsidRDefault="00715A9A"/>
    <w:p w14:paraId="3FD6C9AA" w14:textId="77777777" w:rsidR="00715A9A" w:rsidRDefault="00715A9A"/>
    <w:p w14:paraId="0655BD17" w14:textId="77777777" w:rsidR="00A750CD" w:rsidRDefault="00A750CD"/>
    <w:p w14:paraId="6E9D404E" w14:textId="470883A9" w:rsidR="00A40D0C" w:rsidRDefault="007D6BAA">
      <w:r>
        <w:br/>
        <w:t>Signature: ___________________________</w:t>
      </w:r>
      <w:r w:rsidR="00A750CD">
        <w:t>_____________________________</w:t>
      </w:r>
    </w:p>
    <w:p w14:paraId="21B8D484" w14:textId="77777777" w:rsidR="00A40D0C" w:rsidRDefault="007D6BAA">
      <w:r>
        <w:t>Date: ___________________________</w:t>
      </w:r>
    </w:p>
    <w:sectPr w:rsidR="00A40D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966710">
    <w:abstractNumId w:val="8"/>
  </w:num>
  <w:num w:numId="2" w16cid:durableId="843202357">
    <w:abstractNumId w:val="6"/>
  </w:num>
  <w:num w:numId="3" w16cid:durableId="2009625750">
    <w:abstractNumId w:val="5"/>
  </w:num>
  <w:num w:numId="4" w16cid:durableId="1652248856">
    <w:abstractNumId w:val="4"/>
  </w:num>
  <w:num w:numId="5" w16cid:durableId="319886473">
    <w:abstractNumId w:val="7"/>
  </w:num>
  <w:num w:numId="6" w16cid:durableId="7290349">
    <w:abstractNumId w:val="3"/>
  </w:num>
  <w:num w:numId="7" w16cid:durableId="1101678539">
    <w:abstractNumId w:val="2"/>
  </w:num>
  <w:num w:numId="8" w16cid:durableId="2049452702">
    <w:abstractNumId w:val="1"/>
  </w:num>
  <w:num w:numId="9" w16cid:durableId="77660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06C"/>
    <w:rsid w:val="0015074B"/>
    <w:rsid w:val="0029639D"/>
    <w:rsid w:val="00326F90"/>
    <w:rsid w:val="00715A9A"/>
    <w:rsid w:val="007D6BAA"/>
    <w:rsid w:val="00A40D0C"/>
    <w:rsid w:val="00A750CD"/>
    <w:rsid w:val="00AA1D8D"/>
    <w:rsid w:val="00B47730"/>
    <w:rsid w:val="00B90EB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9E190"/>
  <w14:defaultImageDpi w14:val="300"/>
  <w15:docId w15:val="{959611EC-4E3D-4554-8927-5F02BF2D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Lashaunda Topps</cp:lastModifiedBy>
  <cp:revision>4</cp:revision>
  <dcterms:created xsi:type="dcterms:W3CDTF">2025-06-20T23:18:00Z</dcterms:created>
  <dcterms:modified xsi:type="dcterms:W3CDTF">2025-06-20T23:23:00Z</dcterms:modified>
  <cp:category/>
</cp:coreProperties>
</file>