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June 13, 2025</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Michigan, United States</w:t>
      </w:r>
    </w:p>
    <w:p>
      <w:pPr>
        <w:pStyle w:val="aa"/>
      </w:pPr>
      <w:r>
        <w:rPr>
          <w:b/>
        </w:rPr>
        <w:t>Company</w:t>
      </w:r>
      <w:r>
        <w:t xml:space="preserve"> (referred to as either "the Company", "We", "Us" or "Our" in this Agreement) refers to Dorr Business Association, PO Box 62, Dorr, MI 49323.</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Free 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Dorr Business Association, accessible from </w:t>
      </w:r>
      <w:hyperlink r:id="rId9">
        <w:r>
          <w:rPr>
            <w:rStyle w:val="Hyperlink"/>
          </w:rPr>
          <w:t>https://dorrbiz.net/</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 xml:space="preserve">By visiting this page on our website: </w:t>
      </w:r>
      <w:hyperlink r:id="rId10">
        <w:r>
          <w:rPr>
            <w:rStyle w:val="Hyperlink"/>
          </w:rPr>
          <w:t>https://dorrbiz.net/contact#/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terms-and-conditions-generator/" TargetMode="External"/><Relationship Id="rId9" Type="http://schemas.openxmlformats.org/officeDocument/2006/relationships/hyperlink" Target="https://dorrbiz.net/" TargetMode="External"/><Relationship Id="rId10" Type="http://schemas.openxmlformats.org/officeDocument/2006/relationships/hyperlink" Target="https://dorrbiz.ne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