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62683" w14:textId="4C7AA6E7" w:rsidR="00A657AF" w:rsidRDefault="00A657AF" w:rsidP="00A657AF">
      <w:pPr>
        <w:pStyle w:val="Heading1"/>
        <w:jc w:val="center"/>
        <w:rPr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57216" behindDoc="1" locked="0" layoutInCell="1" allowOverlap="1" wp14:anchorId="6C702B57" wp14:editId="3676AC0A">
            <wp:simplePos x="0" y="0"/>
            <wp:positionH relativeFrom="column">
              <wp:posOffset>1876425</wp:posOffset>
            </wp:positionH>
            <wp:positionV relativeFrom="paragraph">
              <wp:posOffset>-838200</wp:posOffset>
            </wp:positionV>
            <wp:extent cx="1724025" cy="1718111"/>
            <wp:effectExtent l="0" t="0" r="0" b="0"/>
            <wp:wrapNone/>
            <wp:docPr id="1165673932" name="Picture 1" descr="A logo for a massage sp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673932" name="Picture 1" descr="A logo for a massage spa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18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27840" w14:textId="7533C6E4" w:rsidR="00A657AF" w:rsidRPr="00A657AF" w:rsidRDefault="00000000" w:rsidP="00A657AF">
      <w:pPr>
        <w:pStyle w:val="Heading1"/>
        <w:jc w:val="center"/>
        <w:rPr>
          <w:color w:val="auto"/>
        </w:rPr>
      </w:pPr>
      <w:proofErr w:type="spellStart"/>
      <w:r w:rsidRPr="00A657AF">
        <w:rPr>
          <w:color w:val="auto"/>
        </w:rPr>
        <w:t>SoakNSalt</w:t>
      </w:r>
      <w:proofErr w:type="spellEnd"/>
      <w:r w:rsidRPr="00A657AF">
        <w:rPr>
          <w:color w:val="auto"/>
        </w:rPr>
        <w:t xml:space="preserve"> Licensed Massage Therapist Application</w:t>
      </w:r>
    </w:p>
    <w:p w14:paraId="2DF8A23D" w14:textId="51FF5C09" w:rsidR="00C3706A" w:rsidRDefault="00000000">
      <w:r>
        <w:t>Thank you for your interest in joining the SoakNSalt team! We are looking for compassionate, skilled, and professional massage therapists who are passionate about healing and wellness.</w:t>
      </w:r>
      <w:r>
        <w:br/>
      </w:r>
      <w:r>
        <w:br/>
        <w:t>Please complete the application below thoroughly.</w:t>
      </w:r>
    </w:p>
    <w:p w14:paraId="3674B83B" w14:textId="77777777" w:rsidR="00C3706A" w:rsidRPr="00A657AF" w:rsidRDefault="00000000">
      <w:pPr>
        <w:pStyle w:val="Heading2"/>
        <w:rPr>
          <w:color w:val="735898"/>
        </w:rPr>
      </w:pPr>
      <w:r w:rsidRPr="00A657AF">
        <w:rPr>
          <w:color w:val="735898"/>
        </w:rPr>
        <w:t>Basic Information</w:t>
      </w:r>
    </w:p>
    <w:p w14:paraId="36CC8082" w14:textId="77777777" w:rsidR="00C3706A" w:rsidRDefault="00000000">
      <w:r>
        <w:t>- Full Name: __________________________________________</w:t>
      </w:r>
    </w:p>
    <w:p w14:paraId="5E6AC33B" w14:textId="77777777" w:rsidR="00C3706A" w:rsidRDefault="00000000">
      <w:r>
        <w:t>- Phone Number: __________________________________________</w:t>
      </w:r>
    </w:p>
    <w:p w14:paraId="40D09DA1" w14:textId="77777777" w:rsidR="00C3706A" w:rsidRDefault="00000000">
      <w:r>
        <w:t>- Email Address: __________________________________________</w:t>
      </w:r>
    </w:p>
    <w:p w14:paraId="1E3BF23F" w14:textId="77777777" w:rsidR="00C3706A" w:rsidRDefault="00000000">
      <w:r>
        <w:t>- Current Address: __________________________________________</w:t>
      </w:r>
    </w:p>
    <w:p w14:paraId="7CC91CAC" w14:textId="77777777" w:rsidR="00C3706A" w:rsidRDefault="00000000">
      <w:r>
        <w:t>- Date of Birth: __________________________________________</w:t>
      </w:r>
    </w:p>
    <w:p w14:paraId="4A5DDEC1" w14:textId="77777777" w:rsidR="00C3706A" w:rsidRPr="00A657AF" w:rsidRDefault="00000000">
      <w:pPr>
        <w:pStyle w:val="Heading2"/>
        <w:rPr>
          <w:color w:val="735898"/>
        </w:rPr>
      </w:pPr>
      <w:r w:rsidRPr="00A657AF">
        <w:rPr>
          <w:color w:val="735898"/>
        </w:rPr>
        <w:t>Licensing &amp; Credentials</w:t>
      </w:r>
    </w:p>
    <w:p w14:paraId="0E377E17" w14:textId="77777777" w:rsidR="00C3706A" w:rsidRDefault="00000000">
      <w:r>
        <w:t>- Are you currently licensed to practice massage therapy in this state?</w:t>
      </w:r>
    </w:p>
    <w:p w14:paraId="01ECE205" w14:textId="77777777" w:rsidR="00C3706A" w:rsidRDefault="00000000">
      <w:r>
        <w:t xml:space="preserve">  ☐ Yes  ☐ No</w:t>
      </w:r>
    </w:p>
    <w:p w14:paraId="77A78CFD" w14:textId="77777777" w:rsidR="00C3706A" w:rsidRDefault="00000000">
      <w:r>
        <w:t xml:space="preserve">  - License Number: __________________________</w:t>
      </w:r>
    </w:p>
    <w:p w14:paraId="71D8C86F" w14:textId="77777777" w:rsidR="00C3706A" w:rsidRDefault="00000000">
      <w:r>
        <w:t xml:space="preserve">  - Expiration Date: __________________________</w:t>
      </w:r>
    </w:p>
    <w:p w14:paraId="248E4B47" w14:textId="77777777" w:rsidR="00C3706A" w:rsidRDefault="00000000">
      <w:r>
        <w:t>- What massage modalities are you trained in? (Check all that apply)</w:t>
      </w:r>
    </w:p>
    <w:p w14:paraId="01EAAD80" w14:textId="77777777" w:rsidR="00C3706A" w:rsidRDefault="00000000">
      <w:r>
        <w:t xml:space="preserve">  ☐ Swedish</w:t>
      </w:r>
    </w:p>
    <w:p w14:paraId="230EBEA6" w14:textId="77777777" w:rsidR="00C3706A" w:rsidRDefault="00000000">
      <w:r>
        <w:t xml:space="preserve">  ☐ Deep Tissue</w:t>
      </w:r>
    </w:p>
    <w:p w14:paraId="07B4B429" w14:textId="77777777" w:rsidR="00C3706A" w:rsidRDefault="00000000">
      <w:r>
        <w:t xml:space="preserve">  ☐ Prenatal</w:t>
      </w:r>
    </w:p>
    <w:p w14:paraId="3A7048CF" w14:textId="77777777" w:rsidR="00C3706A" w:rsidRDefault="00000000">
      <w:r>
        <w:t xml:space="preserve">  ☐ Trigger Point</w:t>
      </w:r>
    </w:p>
    <w:p w14:paraId="00A604B8" w14:textId="77777777" w:rsidR="00C3706A" w:rsidRDefault="00000000">
      <w:r>
        <w:t xml:space="preserve">  ☐ Sports</w:t>
      </w:r>
    </w:p>
    <w:p w14:paraId="7C0FC04F" w14:textId="77777777" w:rsidR="00C3706A" w:rsidRDefault="00000000">
      <w:r>
        <w:t xml:space="preserve">  ☐ Reflexology</w:t>
      </w:r>
    </w:p>
    <w:p w14:paraId="0351A31F" w14:textId="77777777" w:rsidR="00C3706A" w:rsidRDefault="00000000">
      <w:r>
        <w:t xml:space="preserve">  </w:t>
      </w:r>
      <w:r>
        <w:rPr>
          <w:rFonts w:ascii="Segoe UI Symbol" w:hAnsi="Segoe UI Symbol" w:cs="Segoe UI Symbol"/>
        </w:rPr>
        <w:t>☐</w:t>
      </w:r>
      <w:r>
        <w:t xml:space="preserve"> Other</w:t>
      </w:r>
    </w:p>
    <w:p w14:paraId="6DEB840C" w14:textId="77777777" w:rsidR="00C3706A" w:rsidRPr="00A657AF" w:rsidRDefault="00000000">
      <w:pPr>
        <w:pStyle w:val="Heading2"/>
        <w:rPr>
          <w:color w:val="735898"/>
        </w:rPr>
      </w:pPr>
      <w:r w:rsidRPr="00A657AF">
        <w:rPr>
          <w:color w:val="735898"/>
        </w:rPr>
        <w:lastRenderedPageBreak/>
        <w:t>Experience</w:t>
      </w:r>
    </w:p>
    <w:p w14:paraId="7F35AB81" w14:textId="77777777" w:rsidR="00C3706A" w:rsidRDefault="00000000">
      <w:r>
        <w:t>- How many years of massage experience do you have?</w:t>
      </w:r>
      <w:r>
        <w:br/>
        <w:t xml:space="preserve">  ☐ &lt;1 year  ☐ 1–2 years  ☐ 3–5 years  ☐ 6+ years</w:t>
      </w:r>
    </w:p>
    <w:p w14:paraId="49018167" w14:textId="77777777" w:rsidR="00C3706A" w:rsidRDefault="00000000">
      <w:r>
        <w:t>- Why do you want to work at SoakNSalt?</w:t>
      </w:r>
    </w:p>
    <w:p w14:paraId="59CE2AE7" w14:textId="77777777" w:rsidR="00C3706A" w:rsidRDefault="00000000">
      <w:r>
        <w:t>- Do you currently have personal massage clients that you work with outside of a spa or clinic setting?</w:t>
      </w:r>
      <w:r>
        <w:br/>
        <w:t xml:space="preserve">  ☐ Yes  ☐ No</w:t>
      </w:r>
      <w:r>
        <w:br/>
        <w:t xml:space="preserve">  - If yes, please explain:</w:t>
      </w:r>
    </w:p>
    <w:p w14:paraId="5550BBA1" w14:textId="77777777" w:rsidR="00C3706A" w:rsidRDefault="00000000">
      <w:r>
        <w:t>- How do you typically build rapport with your clients?</w:t>
      </w:r>
    </w:p>
    <w:p w14:paraId="153AF5EB" w14:textId="77777777" w:rsidR="00C3706A" w:rsidRDefault="00000000">
      <w:r>
        <w:t>- What are your strengths as a massage therapist?</w:t>
      </w:r>
    </w:p>
    <w:p w14:paraId="11F8F777" w14:textId="77777777" w:rsidR="00C3706A" w:rsidRDefault="00000000">
      <w:r>
        <w:t>- What’s one area you’re working to improve professionally?</w:t>
      </w:r>
    </w:p>
    <w:p w14:paraId="173A4176" w14:textId="77777777" w:rsidR="00C3706A" w:rsidRPr="00A657AF" w:rsidRDefault="00000000">
      <w:pPr>
        <w:pStyle w:val="Heading2"/>
        <w:rPr>
          <w:color w:val="735898"/>
        </w:rPr>
      </w:pPr>
      <w:r w:rsidRPr="00A657AF">
        <w:rPr>
          <w:color w:val="735898"/>
        </w:rPr>
        <w:t>Scheduling &amp; Availability</w:t>
      </w:r>
    </w:p>
    <w:p w14:paraId="30EE0C4F" w14:textId="77777777" w:rsidR="00C3706A" w:rsidRDefault="00000000">
      <w:r>
        <w:t>- What days are you available to work?</w:t>
      </w:r>
    </w:p>
    <w:p w14:paraId="375AEE45" w14:textId="77777777" w:rsidR="00C3706A" w:rsidRDefault="00000000">
      <w:r>
        <w:t xml:space="preserve">  ☐ Tuesday</w:t>
      </w:r>
    </w:p>
    <w:p w14:paraId="3673900E" w14:textId="77777777" w:rsidR="00C3706A" w:rsidRDefault="00000000">
      <w:r>
        <w:t xml:space="preserve">  ☐ Wednesday</w:t>
      </w:r>
    </w:p>
    <w:p w14:paraId="0A6A2B67" w14:textId="77777777" w:rsidR="00C3706A" w:rsidRDefault="00000000">
      <w:r>
        <w:t xml:space="preserve">  ☐ Thursday</w:t>
      </w:r>
    </w:p>
    <w:p w14:paraId="260FB861" w14:textId="77777777" w:rsidR="00C3706A" w:rsidRDefault="00000000">
      <w:r>
        <w:t xml:space="preserve">  ☐ Friday</w:t>
      </w:r>
    </w:p>
    <w:p w14:paraId="4421304A" w14:textId="77777777" w:rsidR="00C3706A" w:rsidRDefault="00000000">
      <w:r>
        <w:t xml:space="preserve">  ☐ Saturday</w:t>
      </w:r>
    </w:p>
    <w:p w14:paraId="4846528F" w14:textId="77777777" w:rsidR="00C3706A" w:rsidRDefault="00000000">
      <w:r>
        <w:t>- What shift(s) are you available?</w:t>
      </w:r>
    </w:p>
    <w:p w14:paraId="4CDA2352" w14:textId="77777777" w:rsidR="00C3706A" w:rsidRDefault="00000000">
      <w:r>
        <w:t xml:space="preserve">  ☐ Morning (11:00 AM – 3:00 PM)</w:t>
      </w:r>
    </w:p>
    <w:p w14:paraId="6789E5CA" w14:textId="77777777" w:rsidR="00C3706A" w:rsidRDefault="00000000">
      <w:r>
        <w:t xml:space="preserve">  ☐ Evening (3:00 PM – 7:00 PM)</w:t>
      </w:r>
    </w:p>
    <w:p w14:paraId="304170E4" w14:textId="77777777" w:rsidR="00C3706A" w:rsidRDefault="00000000">
      <w:r>
        <w:t>- Are you available for occasional on-call or off-site events?</w:t>
      </w:r>
      <w:r>
        <w:br/>
        <w:t xml:space="preserve">  ☐ Yes  ☐ No</w:t>
      </w:r>
    </w:p>
    <w:p w14:paraId="5994B3FE" w14:textId="77777777" w:rsidR="00C3706A" w:rsidRPr="00A657AF" w:rsidRDefault="00000000">
      <w:pPr>
        <w:pStyle w:val="Heading2"/>
        <w:rPr>
          <w:color w:val="735898"/>
        </w:rPr>
      </w:pPr>
      <w:r w:rsidRPr="00A657AF">
        <w:rPr>
          <w:color w:val="735898"/>
        </w:rPr>
        <w:t>References</w:t>
      </w:r>
    </w:p>
    <w:p w14:paraId="38C9F6F5" w14:textId="29E75A9D" w:rsidR="00C3706A" w:rsidRDefault="00000000">
      <w:r>
        <w:t>1. Name: _____________________</w:t>
      </w:r>
      <w:r w:rsidR="00A657AF">
        <w:t>____________</w:t>
      </w:r>
    </w:p>
    <w:p w14:paraId="3713ED1F" w14:textId="4BC2BF04" w:rsidR="00C3706A" w:rsidRDefault="00000000">
      <w:r>
        <w:t xml:space="preserve">   Phone/Email: _______________</w:t>
      </w:r>
      <w:r w:rsidR="00A657AF">
        <w:t>______________________</w:t>
      </w:r>
    </w:p>
    <w:p w14:paraId="127C891E" w14:textId="1A1B068F" w:rsidR="00C3706A" w:rsidRDefault="00000000">
      <w:r>
        <w:t xml:space="preserve">   Relationship: _______________</w:t>
      </w:r>
      <w:r w:rsidR="00A657AF">
        <w:t>___________</w:t>
      </w:r>
    </w:p>
    <w:p w14:paraId="749237C9" w14:textId="7EEF8358" w:rsidR="00A657AF" w:rsidRDefault="00A657AF">
      <w:r>
        <w:t xml:space="preserve">   Years Known: __________________________</w:t>
      </w:r>
    </w:p>
    <w:p w14:paraId="4EA508FB" w14:textId="0D66FA86" w:rsidR="00C3706A" w:rsidRDefault="00000000">
      <w:r>
        <w:lastRenderedPageBreak/>
        <w:t>2. Name: _____________________</w:t>
      </w:r>
      <w:r w:rsidR="00A657AF">
        <w:t>__________</w:t>
      </w:r>
    </w:p>
    <w:p w14:paraId="2C567128" w14:textId="7812C4B8" w:rsidR="00C3706A" w:rsidRDefault="00000000">
      <w:r>
        <w:t xml:space="preserve">   Phone/Email: _______________</w:t>
      </w:r>
      <w:r w:rsidR="00A657AF">
        <w:t>______________________</w:t>
      </w:r>
    </w:p>
    <w:p w14:paraId="0B3FDB8F" w14:textId="47F3CAED" w:rsidR="00C3706A" w:rsidRDefault="00000000">
      <w:r>
        <w:t xml:space="preserve">   Relationship: _______________</w:t>
      </w:r>
      <w:r w:rsidR="00A657AF">
        <w:t>__________</w:t>
      </w:r>
    </w:p>
    <w:p w14:paraId="33619F3A" w14:textId="389E1DB3" w:rsidR="00A657AF" w:rsidRDefault="00A657AF">
      <w:r>
        <w:t xml:space="preserve">   Years Known: __________________________</w:t>
      </w:r>
    </w:p>
    <w:p w14:paraId="2BD6B020" w14:textId="77777777" w:rsidR="00C3706A" w:rsidRPr="00A657AF" w:rsidRDefault="00000000">
      <w:pPr>
        <w:pStyle w:val="Heading2"/>
        <w:rPr>
          <w:color w:val="735898"/>
        </w:rPr>
      </w:pPr>
      <w:r w:rsidRPr="00A657AF">
        <w:rPr>
          <w:color w:val="735898"/>
        </w:rPr>
        <w:t>Final Questions</w:t>
      </w:r>
    </w:p>
    <w:p w14:paraId="662F97C9" w14:textId="77777777" w:rsidR="00C3706A" w:rsidRDefault="00000000">
      <w:r>
        <w:t>- Have you ever been convicted of a felony?</w:t>
      </w:r>
      <w:r>
        <w:br/>
        <w:t xml:space="preserve">  ☐ Yes  ☐ No</w:t>
      </w:r>
    </w:p>
    <w:p w14:paraId="4ADEE3E5" w14:textId="77777777" w:rsidR="00C3706A" w:rsidRDefault="00000000">
      <w:r>
        <w:t xml:space="preserve">  - If yes, please explain: __________________________________</w:t>
      </w:r>
    </w:p>
    <w:p w14:paraId="63D994EB" w14:textId="77777777" w:rsidR="00C3706A" w:rsidRDefault="00000000">
      <w:r>
        <w:t>- Is there anything else you would like us to know about you?</w:t>
      </w:r>
    </w:p>
    <w:p w14:paraId="6631A10A" w14:textId="77777777" w:rsidR="00A657AF" w:rsidRDefault="00A657AF"/>
    <w:p w14:paraId="107F5036" w14:textId="77777777" w:rsidR="00A657AF" w:rsidRDefault="00A657AF"/>
    <w:p w14:paraId="783D527D" w14:textId="77777777" w:rsidR="00A657AF" w:rsidRDefault="00A657AF"/>
    <w:p w14:paraId="05004219" w14:textId="77777777" w:rsidR="00A657AF" w:rsidRDefault="00A657AF"/>
    <w:p w14:paraId="2D32D536" w14:textId="18E9D371" w:rsidR="00C3706A" w:rsidRDefault="00000000">
      <w:r>
        <w:br/>
        <w:t>Signature: ___________________________</w:t>
      </w:r>
      <w:r w:rsidR="00A657AF">
        <w:t>____________________</w:t>
      </w:r>
    </w:p>
    <w:p w14:paraId="122A4A4B" w14:textId="77777777" w:rsidR="00C3706A" w:rsidRDefault="00000000">
      <w:r>
        <w:t>Date: ___________________________</w:t>
      </w:r>
    </w:p>
    <w:sectPr w:rsidR="00C3706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406192">
    <w:abstractNumId w:val="8"/>
  </w:num>
  <w:num w:numId="2" w16cid:durableId="1258514951">
    <w:abstractNumId w:val="6"/>
  </w:num>
  <w:num w:numId="3" w16cid:durableId="229384575">
    <w:abstractNumId w:val="5"/>
  </w:num>
  <w:num w:numId="4" w16cid:durableId="1593974846">
    <w:abstractNumId w:val="4"/>
  </w:num>
  <w:num w:numId="5" w16cid:durableId="1638031430">
    <w:abstractNumId w:val="7"/>
  </w:num>
  <w:num w:numId="6" w16cid:durableId="1707677552">
    <w:abstractNumId w:val="3"/>
  </w:num>
  <w:num w:numId="7" w16cid:durableId="1425344667">
    <w:abstractNumId w:val="2"/>
  </w:num>
  <w:num w:numId="8" w16cid:durableId="150099091">
    <w:abstractNumId w:val="1"/>
  </w:num>
  <w:num w:numId="9" w16cid:durableId="27259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336AC"/>
    <w:rsid w:val="00A657AF"/>
    <w:rsid w:val="00A703FF"/>
    <w:rsid w:val="00AA1D8D"/>
    <w:rsid w:val="00B47730"/>
    <w:rsid w:val="00B90EB6"/>
    <w:rsid w:val="00C3706A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5A801F"/>
  <w14:defaultImageDpi w14:val="300"/>
  <w15:docId w15:val="{959611EC-4E3D-4554-8927-5F02BF2D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Lashaunda Topps</cp:lastModifiedBy>
  <cp:revision>4</cp:revision>
  <dcterms:created xsi:type="dcterms:W3CDTF">2025-06-20T23:23:00Z</dcterms:created>
  <dcterms:modified xsi:type="dcterms:W3CDTF">2025-06-20T23:24:00Z</dcterms:modified>
  <cp:category/>
</cp:coreProperties>
</file>