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849C" w14:textId="71A10C0B" w:rsidR="00F62993" w:rsidRPr="00F62993" w:rsidRDefault="00F62993" w:rsidP="00F62993">
      <w:pPr>
        <w:spacing w:line="240" w:lineRule="auto"/>
        <w:jc w:val="center"/>
        <w:rPr>
          <w:rFonts w:ascii="Ethic New Light" w:eastAsia="Lora" w:hAnsi="Ethic New Light" w:cs="Lora"/>
          <w:b/>
          <w:color w:val="000000" w:themeColor="text1"/>
          <w:sz w:val="36"/>
          <w:szCs w:val="36"/>
        </w:rPr>
      </w:pPr>
      <w:r w:rsidRPr="00F62993">
        <w:rPr>
          <w:rFonts w:ascii="Ethic New Light" w:eastAsia="Lora" w:hAnsi="Ethic New Light" w:cs="Lora"/>
          <w:b/>
          <w:color w:val="000000" w:themeColor="text1"/>
          <w:sz w:val="36"/>
          <w:szCs w:val="36"/>
        </w:rPr>
        <w:t>GUIDANCE ON TAKING REFERENCES</w:t>
      </w:r>
    </w:p>
    <w:p w14:paraId="513F0104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 xml:space="preserve">This pack includes a sample email template you can use when requesting references, as well as the questions you might want to ask. </w:t>
      </w:r>
    </w:p>
    <w:p w14:paraId="7916E365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The information provided should remain confidential and used solely for recruitment purposes.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 xml:space="preserve">It is often preferable to take references over the phone however if diaries don’t allow, it might be more practical to ask for a reference via email. Please find below emails that can be used in each scenario. </w:t>
      </w:r>
    </w:p>
    <w:p w14:paraId="7E1E9DF0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• Option 1: Request written feedback by email (referee replies in writing).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• Option 2: Request a short call with the referee (the form included is then used as a guide during the call).</w:t>
      </w:r>
    </w:p>
    <w:p w14:paraId="779DF0F4" w14:textId="77777777" w:rsidR="003E3AFA" w:rsidRPr="00F62993" w:rsidRDefault="00000000">
      <w:pPr>
        <w:spacing w:line="240" w:lineRule="auto"/>
        <w:jc w:val="center"/>
        <w:rPr>
          <w:rFonts w:ascii="Crimson Pro" w:eastAsia="Lora" w:hAnsi="Crimson Pro" w:cs="Lora"/>
          <w:b/>
          <w:color w:val="000000" w:themeColor="text1"/>
          <w:sz w:val="24"/>
          <w:szCs w:val="24"/>
        </w:rPr>
      </w:pPr>
      <w:r w:rsidRPr="00F62993">
        <w:rPr>
          <w:rFonts w:ascii="Crimson Pro" w:eastAsia="Lora" w:hAnsi="Crimson Pro" w:cs="Lora"/>
          <w:b/>
          <w:color w:val="000000" w:themeColor="text1"/>
          <w:sz w:val="24"/>
          <w:szCs w:val="24"/>
        </w:rPr>
        <w:t>Option 1 - Reference Request Template (Email)</w:t>
      </w:r>
    </w:p>
    <w:p w14:paraId="0131A8B8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b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b/>
          <w:color w:val="000000" w:themeColor="text1"/>
          <w:sz w:val="20"/>
          <w:szCs w:val="20"/>
        </w:rPr>
        <w:t>Option 1</w:t>
      </w:r>
    </w:p>
    <w:p w14:paraId="692259DB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b/>
          <w:color w:val="000000" w:themeColor="text1"/>
          <w:sz w:val="20"/>
          <w:szCs w:val="20"/>
        </w:rPr>
        <w:t>Subject: Reference Request for [Candidate’s Full Name]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Dear [Referee’s Name],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I am writing on behalf of [Company Name] regarding [Candidate’s Full Name], who has applied for a [Job Title] position with us and listed you as a reference.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We would be grateful if you could provide us with some feedback on [Candidate’s First Name]’s skills, experience, and suitability for this role. Any information you can share will be treated as strictly confidential and used solely for recruitment purposes.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Specifically, it would be helpful to know:</w:t>
      </w:r>
    </w:p>
    <w:p w14:paraId="65DE1D8B" w14:textId="77777777" w:rsidR="003E3AFA" w:rsidRPr="00F62993" w:rsidRDefault="00000000">
      <w:pPr>
        <w:numPr>
          <w:ilvl w:val="0"/>
          <w:numId w:val="2"/>
        </w:numPr>
        <w:spacing w:after="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Your relationship to [Candidate’s First Name] and how long you worked together</w:t>
      </w:r>
    </w:p>
    <w:p w14:paraId="152053E3" w14:textId="77777777" w:rsidR="003E3AFA" w:rsidRPr="00F62993" w:rsidRDefault="00000000">
      <w:pPr>
        <w:numPr>
          <w:ilvl w:val="0"/>
          <w:numId w:val="2"/>
        </w:numPr>
        <w:spacing w:after="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The candidate’s key strengths and areas for development</w:t>
      </w:r>
    </w:p>
    <w:p w14:paraId="143EDEA5" w14:textId="77777777" w:rsidR="003E3AFA" w:rsidRPr="00F62993" w:rsidRDefault="00000000">
      <w:pPr>
        <w:numPr>
          <w:ilvl w:val="0"/>
          <w:numId w:val="2"/>
        </w:numPr>
        <w:spacing w:after="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Examples of their performance, reliability, and teamwork</w:t>
      </w:r>
    </w:p>
    <w:p w14:paraId="4AF015BD" w14:textId="77777777" w:rsidR="003E3AFA" w:rsidRPr="00F62993" w:rsidRDefault="00000000">
      <w:pPr>
        <w:numPr>
          <w:ilvl w:val="0"/>
          <w:numId w:val="2"/>
        </w:num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Any other comments that might help us in our decision-making</w:t>
      </w:r>
    </w:p>
    <w:p w14:paraId="777EDD88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If possible, please reply by [insert date]. Should you prefer a quick call instead, we would be happy to arrange a convenient time.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Thank you for your time and support.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Best regards,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[Your Full Name]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[Your Job Title / Company]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>[Your Contact Information]</w:t>
      </w:r>
    </w:p>
    <w:p w14:paraId="4777EAFA" w14:textId="77777777" w:rsidR="003E3AFA" w:rsidRPr="00F62993" w:rsidRDefault="003E3AFA">
      <w:pPr>
        <w:spacing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5E7E4A7E" w14:textId="77777777" w:rsidR="003E3AFA" w:rsidRPr="00F62993" w:rsidRDefault="00000000">
      <w:pPr>
        <w:spacing w:line="240" w:lineRule="auto"/>
        <w:rPr>
          <w:rFonts w:ascii="Crimson Pro" w:eastAsia="Lora" w:hAnsi="Crimson Pro" w:cs="Lora"/>
          <w:b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b/>
          <w:color w:val="000000" w:themeColor="text1"/>
          <w:sz w:val="20"/>
          <w:szCs w:val="20"/>
        </w:rPr>
        <w:t>Option 2:</w:t>
      </w:r>
    </w:p>
    <w:p w14:paraId="2DFC9D2A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b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b/>
          <w:color w:val="000000" w:themeColor="text1"/>
          <w:sz w:val="20"/>
          <w:szCs w:val="20"/>
        </w:rPr>
        <w:t>Subject: Request for Reference Call re: [Candidate’s Full Name]</w:t>
      </w:r>
    </w:p>
    <w:p w14:paraId="4F26227B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Dear [Referee’s Name],</w:t>
      </w:r>
    </w:p>
    <w:p w14:paraId="0505BACE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I hope you are doing well. I am reaching out on behalf of [ Company Name] regarding [Candidate’s Full Name], who has applied for a [Job Title] position with us and has listed you as a reference.</w:t>
      </w:r>
    </w:p>
    <w:p w14:paraId="47DC1673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lastRenderedPageBreak/>
        <w:t>If you are available, we would appreciate arranging a short call at your convenience to discuss [Candidate’s First Name]’s experience and suitability for this role. We normally cover:</w:t>
      </w:r>
    </w:p>
    <w:p w14:paraId="61561AA8" w14:textId="77777777" w:rsidR="003E3AFA" w:rsidRPr="00F62993" w:rsidRDefault="00000000">
      <w:pPr>
        <w:numPr>
          <w:ilvl w:val="0"/>
          <w:numId w:val="1"/>
        </w:numPr>
        <w:spacing w:before="240" w:after="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Your relationship to the candidate and the length of time you worked together</w:t>
      </w:r>
    </w:p>
    <w:p w14:paraId="3F4999EA" w14:textId="77777777" w:rsidR="003E3AFA" w:rsidRPr="00F62993" w:rsidRDefault="00000000">
      <w:pPr>
        <w:numPr>
          <w:ilvl w:val="0"/>
          <w:numId w:val="1"/>
        </w:numPr>
        <w:spacing w:after="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Key strengths and any areas for development</w:t>
      </w:r>
    </w:p>
    <w:p w14:paraId="05A27BA8" w14:textId="77777777" w:rsidR="003E3AFA" w:rsidRPr="00F62993" w:rsidRDefault="00000000">
      <w:pPr>
        <w:numPr>
          <w:ilvl w:val="0"/>
          <w:numId w:val="1"/>
        </w:numPr>
        <w:spacing w:after="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Examples of their performance, reliability, and teamwork</w:t>
      </w:r>
    </w:p>
    <w:p w14:paraId="456E80BF" w14:textId="77777777" w:rsidR="003E3AFA" w:rsidRPr="00F62993" w:rsidRDefault="00000000">
      <w:pPr>
        <w:numPr>
          <w:ilvl w:val="0"/>
          <w:numId w:val="1"/>
        </w:numPr>
        <w:spacing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Any other comments that might be useful in our decision-making</w:t>
      </w:r>
    </w:p>
    <w:p w14:paraId="3B4DF960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We anticipate the call will take no more than 15–20 minutes. Please let me know your availability, and I will be happy to accommodate.</w:t>
      </w:r>
    </w:p>
    <w:p w14:paraId="3964B77C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Thank you very much for your time and support.</w:t>
      </w:r>
    </w:p>
    <w:p w14:paraId="67DFE131" w14:textId="77777777" w:rsidR="003E3AFA" w:rsidRPr="00F62993" w:rsidRDefault="00000000">
      <w:pPr>
        <w:spacing w:before="240" w:after="240" w:line="240" w:lineRule="auto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Best regards,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 xml:space="preserve"> [Your Full Name]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 xml:space="preserve"> [Your Job Title / Company]</w:t>
      </w: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br/>
        <w:t xml:space="preserve"> [Your Contact Information]</w:t>
      </w:r>
    </w:p>
    <w:p w14:paraId="12CF0A24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2BC4CBCA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37CACD83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7A3AFF37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445DDF03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60413DA5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41E6CEB0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4E94176B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225349C7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70420BF7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30D1F72C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3B5376E0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19A7F512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29952A19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02E4818A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22DD9203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472C26E1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39317818" w14:textId="77777777" w:rsidR="00F62993" w:rsidRPr="00F62993" w:rsidRDefault="00F62993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020410F4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710B1C6E" w14:textId="79095F98" w:rsidR="003E3AFA" w:rsidRPr="00F62993" w:rsidRDefault="00F62993">
      <w:pPr>
        <w:jc w:val="center"/>
        <w:rPr>
          <w:rFonts w:ascii="Overpass" w:eastAsia="Lora" w:hAnsi="Overpass" w:cs="Lora"/>
          <w:b/>
          <w:color w:val="000000" w:themeColor="text1"/>
          <w:sz w:val="24"/>
          <w:szCs w:val="24"/>
        </w:rPr>
      </w:pPr>
      <w:r w:rsidRPr="00F62993">
        <w:rPr>
          <w:rFonts w:ascii="Overpass" w:eastAsia="Lora" w:hAnsi="Overpass" w:cs="Lora"/>
          <w:b/>
          <w:color w:val="000000" w:themeColor="text1"/>
          <w:sz w:val="24"/>
          <w:szCs w:val="24"/>
        </w:rPr>
        <w:lastRenderedPageBreak/>
        <w:t>CANDIDATE REFERENCE FORM (CONFIDENTIAL)</w:t>
      </w:r>
    </w:p>
    <w:p w14:paraId="524EA637" w14:textId="77777777" w:rsidR="003E3AFA" w:rsidRPr="00F62993" w:rsidRDefault="00000000">
      <w:pPr>
        <w:rPr>
          <w:rFonts w:ascii="Crimson Pro" w:eastAsia="Lora" w:hAnsi="Crimson Pro" w:cs="Lora"/>
          <w:b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b/>
          <w:color w:val="000000" w:themeColor="text1"/>
          <w:sz w:val="20"/>
          <w:szCs w:val="20"/>
        </w:rPr>
        <w:t>Candidate &amp; Referee Information</w:t>
      </w:r>
    </w:p>
    <w:tbl>
      <w:tblPr>
        <w:tblStyle w:val="a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F62993" w:rsidRPr="00F62993" w14:paraId="60662B95" w14:textId="77777777">
        <w:tc>
          <w:tcPr>
            <w:tcW w:w="4320" w:type="dxa"/>
          </w:tcPr>
          <w:p w14:paraId="2E4B7F4C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Candidate Name</w:t>
            </w:r>
          </w:p>
        </w:tc>
        <w:tc>
          <w:tcPr>
            <w:tcW w:w="4320" w:type="dxa"/>
          </w:tcPr>
          <w:p w14:paraId="215F4EFE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467C4C9C" w14:textId="77777777">
        <w:tc>
          <w:tcPr>
            <w:tcW w:w="4320" w:type="dxa"/>
          </w:tcPr>
          <w:p w14:paraId="4AA2CDA4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Role Applied For</w:t>
            </w:r>
          </w:p>
        </w:tc>
        <w:tc>
          <w:tcPr>
            <w:tcW w:w="4320" w:type="dxa"/>
          </w:tcPr>
          <w:p w14:paraId="62B7F69A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58C230C1" w14:textId="77777777">
        <w:tc>
          <w:tcPr>
            <w:tcW w:w="4320" w:type="dxa"/>
          </w:tcPr>
          <w:p w14:paraId="2993CE45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Employment Dates (Start – End)</w:t>
            </w:r>
          </w:p>
        </w:tc>
        <w:tc>
          <w:tcPr>
            <w:tcW w:w="4320" w:type="dxa"/>
          </w:tcPr>
          <w:p w14:paraId="265CFF7D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60DB0092" w14:textId="77777777">
        <w:tc>
          <w:tcPr>
            <w:tcW w:w="4320" w:type="dxa"/>
          </w:tcPr>
          <w:p w14:paraId="2CD54DDB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Reason for Leaving</w:t>
            </w:r>
          </w:p>
        </w:tc>
        <w:tc>
          <w:tcPr>
            <w:tcW w:w="4320" w:type="dxa"/>
          </w:tcPr>
          <w:p w14:paraId="0E189A10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49A3770D" w14:textId="77777777">
        <w:tc>
          <w:tcPr>
            <w:tcW w:w="4320" w:type="dxa"/>
          </w:tcPr>
          <w:p w14:paraId="4CB1DA0C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Referee Name</w:t>
            </w:r>
          </w:p>
        </w:tc>
        <w:tc>
          <w:tcPr>
            <w:tcW w:w="4320" w:type="dxa"/>
          </w:tcPr>
          <w:p w14:paraId="5E06E59C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2F3DEC63" w14:textId="77777777">
        <w:tc>
          <w:tcPr>
            <w:tcW w:w="4320" w:type="dxa"/>
          </w:tcPr>
          <w:p w14:paraId="1F1AFE59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4320" w:type="dxa"/>
          </w:tcPr>
          <w:p w14:paraId="699C60E4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6DAD8FD3" w14:textId="77777777">
        <w:tc>
          <w:tcPr>
            <w:tcW w:w="4320" w:type="dxa"/>
          </w:tcPr>
          <w:p w14:paraId="75A25878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4320" w:type="dxa"/>
          </w:tcPr>
          <w:p w14:paraId="7028F0DF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1722E69E" w14:textId="77777777">
        <w:tc>
          <w:tcPr>
            <w:tcW w:w="4320" w:type="dxa"/>
          </w:tcPr>
          <w:p w14:paraId="36737263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4320" w:type="dxa"/>
          </w:tcPr>
          <w:p w14:paraId="05F806A0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222BE36B" w14:textId="77777777">
        <w:tc>
          <w:tcPr>
            <w:tcW w:w="4320" w:type="dxa"/>
          </w:tcPr>
          <w:p w14:paraId="30F6019C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4320" w:type="dxa"/>
          </w:tcPr>
          <w:p w14:paraId="68A878B7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3C93F0FE" w14:textId="77777777">
        <w:tc>
          <w:tcPr>
            <w:tcW w:w="4320" w:type="dxa"/>
          </w:tcPr>
          <w:p w14:paraId="08C038AC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Relationship to Candidate (Manager/Colleague/Direct Report/Client)</w:t>
            </w:r>
          </w:p>
        </w:tc>
        <w:tc>
          <w:tcPr>
            <w:tcW w:w="4320" w:type="dxa"/>
          </w:tcPr>
          <w:p w14:paraId="514AC5D2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</w:tbl>
    <w:p w14:paraId="129102BD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6022C48E" w14:textId="77777777" w:rsidR="003E3AFA" w:rsidRPr="00F62993" w:rsidRDefault="00000000">
      <w:pPr>
        <w:pStyle w:val="Heading2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Views on Candidate</w:t>
      </w:r>
    </w:p>
    <w:tbl>
      <w:tblPr>
        <w:tblStyle w:val="a0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F62993" w:rsidRPr="00F62993" w14:paraId="2065D040" w14:textId="77777777">
        <w:tc>
          <w:tcPr>
            <w:tcW w:w="4320" w:type="dxa"/>
          </w:tcPr>
          <w:p w14:paraId="30DB68C2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General view on working with the candidate, their nature, work and achievements:</w:t>
            </w:r>
          </w:p>
        </w:tc>
        <w:tc>
          <w:tcPr>
            <w:tcW w:w="4320" w:type="dxa"/>
          </w:tcPr>
          <w:p w14:paraId="6C4EA6E7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4D91EED1" w14:textId="77777777">
        <w:tc>
          <w:tcPr>
            <w:tcW w:w="4320" w:type="dxa"/>
          </w:tcPr>
          <w:p w14:paraId="7CF2E31D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Areas of Weakness</w:t>
            </w:r>
          </w:p>
        </w:tc>
        <w:tc>
          <w:tcPr>
            <w:tcW w:w="4320" w:type="dxa"/>
          </w:tcPr>
          <w:p w14:paraId="0CFFD4C3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7A92F133" w14:textId="77777777">
        <w:tc>
          <w:tcPr>
            <w:tcW w:w="4320" w:type="dxa"/>
          </w:tcPr>
          <w:p w14:paraId="7283A7AE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How well did the candidate manage deadlines and pressure?</w:t>
            </w:r>
          </w:p>
        </w:tc>
        <w:tc>
          <w:tcPr>
            <w:tcW w:w="4320" w:type="dxa"/>
          </w:tcPr>
          <w:p w14:paraId="3FC4C3A9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1E179D59" w14:textId="77777777">
        <w:tc>
          <w:tcPr>
            <w:tcW w:w="4320" w:type="dxa"/>
          </w:tcPr>
          <w:p w14:paraId="723C2451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How did the candidate respond to feedback and guidance?</w:t>
            </w:r>
          </w:p>
        </w:tc>
        <w:tc>
          <w:tcPr>
            <w:tcW w:w="4320" w:type="dxa"/>
          </w:tcPr>
          <w:p w14:paraId="084A1BC2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7F80DB12" w14:textId="77777777">
        <w:tc>
          <w:tcPr>
            <w:tcW w:w="4320" w:type="dxa"/>
          </w:tcPr>
          <w:p w14:paraId="0AFC17D5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Did the candidate show leadership, mentoring, or initiative?</w:t>
            </w:r>
          </w:p>
        </w:tc>
        <w:tc>
          <w:tcPr>
            <w:tcW w:w="4320" w:type="dxa"/>
          </w:tcPr>
          <w:p w14:paraId="042AF836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7101C53E" w14:textId="77777777">
        <w:tc>
          <w:tcPr>
            <w:tcW w:w="4320" w:type="dxa"/>
          </w:tcPr>
          <w:p w14:paraId="0D614F3B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Was applicant honest and trustworthy at all times?</w:t>
            </w:r>
          </w:p>
        </w:tc>
        <w:tc>
          <w:tcPr>
            <w:tcW w:w="4320" w:type="dxa"/>
          </w:tcPr>
          <w:p w14:paraId="6929507D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0"/>
                <w:id w:val="1486838222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62993"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  <w:t xml:space="preserve"> Yes   </w:t>
            </w:r>
            <w:sdt>
              <w:sdtPr>
                <w:rPr>
                  <w:rFonts w:ascii="Crimson Pro" w:hAnsi="Crimson Pro"/>
                  <w:color w:val="000000" w:themeColor="text1"/>
                </w:rPr>
                <w:tag w:val="goog_rdk_1"/>
                <w:id w:val="213896778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62993"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  <w:t xml:space="preserve"> No (If no, please supply details)</w:t>
            </w:r>
          </w:p>
        </w:tc>
      </w:tr>
      <w:tr w:rsidR="00F62993" w:rsidRPr="00F62993" w14:paraId="085C1C61" w14:textId="77777777">
        <w:tc>
          <w:tcPr>
            <w:tcW w:w="4320" w:type="dxa"/>
          </w:tcPr>
          <w:p w14:paraId="6BF8C2B3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 xml:space="preserve">During employment was the </w:t>
            </w:r>
            <w:proofErr w:type="gramStart"/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candidate  subject</w:t>
            </w:r>
            <w:proofErr w:type="gramEnd"/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 xml:space="preserve"> of a disciplinary procedure?</w:t>
            </w:r>
          </w:p>
        </w:tc>
        <w:tc>
          <w:tcPr>
            <w:tcW w:w="4320" w:type="dxa"/>
          </w:tcPr>
          <w:p w14:paraId="41522B83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"/>
                <w:id w:val="-165762782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62993"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  <w:t xml:space="preserve"> Yes   </w:t>
            </w:r>
            <w:sdt>
              <w:sdtPr>
                <w:rPr>
                  <w:rFonts w:ascii="Crimson Pro" w:hAnsi="Crimson Pro"/>
                  <w:color w:val="000000" w:themeColor="text1"/>
                </w:rPr>
                <w:tag w:val="goog_rdk_3"/>
                <w:id w:val="1673931245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62993"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  <w:t xml:space="preserve"> No (If yes, please supply details and outcome)</w:t>
            </w:r>
          </w:p>
        </w:tc>
      </w:tr>
      <w:tr w:rsidR="00F62993" w:rsidRPr="00F62993" w14:paraId="3B09D505" w14:textId="77777777">
        <w:tc>
          <w:tcPr>
            <w:tcW w:w="4320" w:type="dxa"/>
          </w:tcPr>
          <w:p w14:paraId="50B97C45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Would you re-employ the candidate?</w:t>
            </w:r>
          </w:p>
        </w:tc>
        <w:tc>
          <w:tcPr>
            <w:tcW w:w="4320" w:type="dxa"/>
          </w:tcPr>
          <w:p w14:paraId="76E14465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"/>
                <w:id w:val="-959627093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62993"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  <w:t xml:space="preserve"> Yes   </w:t>
            </w:r>
            <w:sdt>
              <w:sdtPr>
                <w:rPr>
                  <w:rFonts w:ascii="Crimson Pro" w:hAnsi="Crimson Pro"/>
                  <w:color w:val="000000" w:themeColor="text1"/>
                </w:rPr>
                <w:tag w:val="goog_rdk_5"/>
                <w:id w:val="-48376636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F62993"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  <w:t xml:space="preserve"> No (If no, please state reasons why)</w:t>
            </w:r>
          </w:p>
        </w:tc>
      </w:tr>
      <w:tr w:rsidR="00F62993" w:rsidRPr="00F62993" w14:paraId="121954CA" w14:textId="77777777">
        <w:tc>
          <w:tcPr>
            <w:tcW w:w="4320" w:type="dxa"/>
          </w:tcPr>
          <w:p w14:paraId="033E0440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Do you have any other information you feel would be relevant to an employer?</w:t>
            </w:r>
          </w:p>
        </w:tc>
        <w:tc>
          <w:tcPr>
            <w:tcW w:w="4320" w:type="dxa"/>
          </w:tcPr>
          <w:p w14:paraId="7D35C025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</w:tbl>
    <w:p w14:paraId="70D691D6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72A5B161" w14:textId="77777777" w:rsidR="003E3AFA" w:rsidRPr="00F62993" w:rsidRDefault="00000000">
      <w:pPr>
        <w:pStyle w:val="Heading2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Soft Skills &amp; Behavioural Fit</w:t>
      </w:r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F62993" w:rsidRPr="00F62993" w14:paraId="51A80547" w14:textId="77777777">
        <w:tc>
          <w:tcPr>
            <w:tcW w:w="4320" w:type="dxa"/>
          </w:tcPr>
          <w:p w14:paraId="5992D324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How would you describe their communication style?</w:t>
            </w:r>
          </w:p>
        </w:tc>
        <w:tc>
          <w:tcPr>
            <w:tcW w:w="4320" w:type="dxa"/>
          </w:tcPr>
          <w:p w14:paraId="70BB047C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032FA2E4" w14:textId="77777777">
        <w:tc>
          <w:tcPr>
            <w:tcW w:w="4320" w:type="dxa"/>
          </w:tcPr>
          <w:p w14:paraId="35DF54ED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How did they build relationships with team members and clients?</w:t>
            </w:r>
          </w:p>
        </w:tc>
        <w:tc>
          <w:tcPr>
            <w:tcW w:w="4320" w:type="dxa"/>
          </w:tcPr>
          <w:p w14:paraId="53C9E3A9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1080C421" w14:textId="77777777">
        <w:tc>
          <w:tcPr>
            <w:tcW w:w="4320" w:type="dxa"/>
          </w:tcPr>
          <w:p w14:paraId="5588A5CC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What type of work environment do you think they thrive in?</w:t>
            </w:r>
          </w:p>
        </w:tc>
        <w:tc>
          <w:tcPr>
            <w:tcW w:w="4320" w:type="dxa"/>
          </w:tcPr>
          <w:p w14:paraId="764D59F3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</w:tbl>
    <w:p w14:paraId="36F0DB6A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511E388A" w14:textId="77777777" w:rsidR="003E3AFA" w:rsidRPr="00F62993" w:rsidRDefault="00000000">
      <w:pPr>
        <w:pStyle w:val="Heading2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Reliability &amp; Integrity</w:t>
      </w:r>
    </w:p>
    <w:tbl>
      <w:tblPr>
        <w:tblStyle w:val="a2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F62993" w:rsidRPr="00F62993" w14:paraId="212A9972" w14:textId="77777777">
        <w:tc>
          <w:tcPr>
            <w:tcW w:w="4320" w:type="dxa"/>
          </w:tcPr>
          <w:p w14:paraId="0F6BE778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How reliable was their attendance and timekeeping?</w:t>
            </w:r>
          </w:p>
        </w:tc>
        <w:tc>
          <w:tcPr>
            <w:tcW w:w="4320" w:type="dxa"/>
          </w:tcPr>
          <w:p w14:paraId="399B9832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18E54D3F" w14:textId="77777777">
        <w:tc>
          <w:tcPr>
            <w:tcW w:w="4320" w:type="dxa"/>
          </w:tcPr>
          <w:p w14:paraId="7A4D77BD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Were they trusted with sensitive information or responsibilities?</w:t>
            </w:r>
          </w:p>
        </w:tc>
        <w:tc>
          <w:tcPr>
            <w:tcW w:w="4320" w:type="dxa"/>
          </w:tcPr>
          <w:p w14:paraId="08F778E3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</w:tbl>
    <w:p w14:paraId="2FD126E1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05CD5A09" w14:textId="77777777" w:rsidR="003E3AFA" w:rsidRPr="00F62993" w:rsidRDefault="00000000">
      <w:pPr>
        <w:pStyle w:val="Heading2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Competency Ratings</w:t>
      </w:r>
    </w:p>
    <w:tbl>
      <w:tblPr>
        <w:tblStyle w:val="a3"/>
        <w:tblW w:w="8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1"/>
        <w:gridCol w:w="1440"/>
        <w:gridCol w:w="1440"/>
        <w:gridCol w:w="1440"/>
        <w:gridCol w:w="1440"/>
        <w:gridCol w:w="1440"/>
      </w:tblGrid>
      <w:tr w:rsidR="00F62993" w:rsidRPr="00F62993" w14:paraId="7FBFB43C" w14:textId="77777777">
        <w:tc>
          <w:tcPr>
            <w:tcW w:w="1461" w:type="dxa"/>
          </w:tcPr>
          <w:p w14:paraId="3203CC02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1440" w:type="dxa"/>
          </w:tcPr>
          <w:p w14:paraId="56B6402B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Excellent</w:t>
            </w:r>
          </w:p>
        </w:tc>
        <w:tc>
          <w:tcPr>
            <w:tcW w:w="1440" w:type="dxa"/>
          </w:tcPr>
          <w:p w14:paraId="28C88A7D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440" w:type="dxa"/>
          </w:tcPr>
          <w:p w14:paraId="3075A139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Satisfactory</w:t>
            </w:r>
          </w:p>
        </w:tc>
        <w:tc>
          <w:tcPr>
            <w:tcW w:w="1440" w:type="dxa"/>
          </w:tcPr>
          <w:p w14:paraId="2BB6C9F2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Below Average</w:t>
            </w:r>
          </w:p>
        </w:tc>
        <w:tc>
          <w:tcPr>
            <w:tcW w:w="1440" w:type="dxa"/>
          </w:tcPr>
          <w:p w14:paraId="1E6E1245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Poor</w:t>
            </w:r>
          </w:p>
        </w:tc>
      </w:tr>
      <w:tr w:rsidR="00F62993" w:rsidRPr="00F62993" w14:paraId="51EC168E" w14:textId="77777777">
        <w:tc>
          <w:tcPr>
            <w:tcW w:w="1461" w:type="dxa"/>
          </w:tcPr>
          <w:p w14:paraId="78725376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lastRenderedPageBreak/>
              <w:t>General Conduct</w:t>
            </w:r>
          </w:p>
        </w:tc>
        <w:tc>
          <w:tcPr>
            <w:tcW w:w="1440" w:type="dxa"/>
          </w:tcPr>
          <w:p w14:paraId="54F8C4D6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6"/>
                <w:id w:val="1126832008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6A42007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7"/>
                <w:id w:val="575084565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16DA806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8"/>
                <w:id w:val="-165613143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6D3D535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9"/>
                <w:id w:val="167133410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7A722BB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0"/>
                <w:id w:val="-15867279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425D8ACA" w14:textId="77777777">
        <w:tc>
          <w:tcPr>
            <w:tcW w:w="1461" w:type="dxa"/>
          </w:tcPr>
          <w:p w14:paraId="692A2F62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Work Performance</w:t>
            </w:r>
          </w:p>
        </w:tc>
        <w:tc>
          <w:tcPr>
            <w:tcW w:w="1440" w:type="dxa"/>
          </w:tcPr>
          <w:p w14:paraId="1268AEBA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1"/>
                <w:id w:val="817383130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503CD2B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2"/>
                <w:id w:val="-1344595280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DE2BBEC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3"/>
                <w:id w:val="-1175074191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E500348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4"/>
                <w:id w:val="33086518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E9AC3FC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5"/>
                <w:id w:val="55250845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26D97202" w14:textId="77777777">
        <w:tc>
          <w:tcPr>
            <w:tcW w:w="1461" w:type="dxa"/>
          </w:tcPr>
          <w:p w14:paraId="19A2451F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Attitude to Work</w:t>
            </w:r>
          </w:p>
        </w:tc>
        <w:tc>
          <w:tcPr>
            <w:tcW w:w="1440" w:type="dxa"/>
          </w:tcPr>
          <w:p w14:paraId="014272A8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6"/>
                <w:id w:val="1706359121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D3559F1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7"/>
                <w:id w:val="-68886836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2C85442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8"/>
                <w:id w:val="-51015428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A5547F6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19"/>
                <w:id w:val="-2094880451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4B675FE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0"/>
                <w:id w:val="-42806119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58E33648" w14:textId="77777777">
        <w:tc>
          <w:tcPr>
            <w:tcW w:w="1461" w:type="dxa"/>
          </w:tcPr>
          <w:p w14:paraId="7EF77D4E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Initiative</w:t>
            </w:r>
          </w:p>
        </w:tc>
        <w:tc>
          <w:tcPr>
            <w:tcW w:w="1440" w:type="dxa"/>
          </w:tcPr>
          <w:p w14:paraId="778F1D95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1"/>
                <w:id w:val="-149622313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486ECDE5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2"/>
                <w:id w:val="-855842875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DDDB244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3"/>
                <w:id w:val="1610684331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1D0CC002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4"/>
                <w:id w:val="-1022568269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D2ED662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5"/>
                <w:id w:val="-1971437050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741E1927" w14:textId="77777777">
        <w:tc>
          <w:tcPr>
            <w:tcW w:w="1461" w:type="dxa"/>
          </w:tcPr>
          <w:p w14:paraId="1FA64957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Time Keeping</w:t>
            </w:r>
          </w:p>
        </w:tc>
        <w:tc>
          <w:tcPr>
            <w:tcW w:w="1440" w:type="dxa"/>
          </w:tcPr>
          <w:p w14:paraId="495858A2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6"/>
                <w:id w:val="943956422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D4D2A5F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7"/>
                <w:id w:val="145412225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745F7173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8"/>
                <w:id w:val="1539927323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C903B0C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29"/>
                <w:id w:val="397731682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1435EEFD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0"/>
                <w:id w:val="-1256029628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11009784" w14:textId="77777777">
        <w:tc>
          <w:tcPr>
            <w:tcW w:w="1461" w:type="dxa"/>
          </w:tcPr>
          <w:p w14:paraId="41B7E4AE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Adaptability to Change</w:t>
            </w:r>
          </w:p>
        </w:tc>
        <w:tc>
          <w:tcPr>
            <w:tcW w:w="1440" w:type="dxa"/>
          </w:tcPr>
          <w:p w14:paraId="46CCB643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1"/>
                <w:id w:val="-44038939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3678F405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2"/>
                <w:id w:val="-132601832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93628D3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3"/>
                <w:id w:val="-1302747336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0DC90BA9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4"/>
                <w:id w:val="157935067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74D1002C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5"/>
                <w:id w:val="1991071586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088FE559" w14:textId="77777777">
        <w:tc>
          <w:tcPr>
            <w:tcW w:w="1461" w:type="dxa"/>
          </w:tcPr>
          <w:p w14:paraId="5EC15C6C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Relationships with Colleagues</w:t>
            </w:r>
          </w:p>
        </w:tc>
        <w:tc>
          <w:tcPr>
            <w:tcW w:w="1440" w:type="dxa"/>
          </w:tcPr>
          <w:p w14:paraId="3B03814A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6"/>
                <w:id w:val="983084313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1083B67F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7"/>
                <w:id w:val="-2011113525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7FCEBF9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8"/>
                <w:id w:val="-366829143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CF56E06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39"/>
                <w:id w:val="-169501510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5E8AA95B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0"/>
                <w:id w:val="105223325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288E0B80" w14:textId="77777777">
        <w:tc>
          <w:tcPr>
            <w:tcW w:w="1461" w:type="dxa"/>
          </w:tcPr>
          <w:p w14:paraId="135E4048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Relationships with Customers</w:t>
            </w:r>
          </w:p>
        </w:tc>
        <w:tc>
          <w:tcPr>
            <w:tcW w:w="1440" w:type="dxa"/>
          </w:tcPr>
          <w:p w14:paraId="21D4BF6F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1"/>
                <w:id w:val="404838239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79C0BE6B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2"/>
                <w:id w:val="1887258011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7255F871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3"/>
                <w:id w:val="-1959578369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72904B4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4"/>
                <w:id w:val="1462432970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BA65EC2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5"/>
                <w:id w:val="878546222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C5BEADD" w14:textId="77777777" w:rsidR="003E3AFA" w:rsidRPr="00F62993" w:rsidRDefault="00000000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If you indicated applicant is “Below Average” or “Poor” for any category please state your reasons below:</w:t>
      </w:r>
    </w:p>
    <w:p w14:paraId="1D4E176C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57E55CE1" w14:textId="77777777" w:rsidR="003E3AFA" w:rsidRPr="00F62993" w:rsidRDefault="00000000">
      <w:pPr>
        <w:pStyle w:val="Heading2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Additional Insights</w:t>
      </w:r>
    </w:p>
    <w:tbl>
      <w:tblPr>
        <w:tblStyle w:val="a4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F62993" w:rsidRPr="00F62993" w14:paraId="66E1F481" w14:textId="77777777">
        <w:tc>
          <w:tcPr>
            <w:tcW w:w="4320" w:type="dxa"/>
          </w:tcPr>
          <w:p w14:paraId="15290AFE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What was the candidate’s strongest contribution to your team?</w:t>
            </w:r>
          </w:p>
        </w:tc>
        <w:tc>
          <w:tcPr>
            <w:tcW w:w="4320" w:type="dxa"/>
          </w:tcPr>
          <w:p w14:paraId="62977149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  <w:tr w:rsidR="00F62993" w:rsidRPr="00F62993" w14:paraId="1CA02F47" w14:textId="77777777">
        <w:tc>
          <w:tcPr>
            <w:tcW w:w="4320" w:type="dxa"/>
          </w:tcPr>
          <w:p w14:paraId="056DE3CA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In what type of role would you see them excelling in the future?</w:t>
            </w:r>
          </w:p>
        </w:tc>
        <w:tc>
          <w:tcPr>
            <w:tcW w:w="4320" w:type="dxa"/>
          </w:tcPr>
          <w:p w14:paraId="63C87793" w14:textId="77777777" w:rsidR="003E3AFA" w:rsidRPr="00F62993" w:rsidRDefault="003E3AFA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</w:p>
        </w:tc>
      </w:tr>
    </w:tbl>
    <w:p w14:paraId="48426759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p w14:paraId="36838FC8" w14:textId="77777777" w:rsidR="003E3AFA" w:rsidRPr="00F62993" w:rsidRDefault="00000000">
      <w:pPr>
        <w:pStyle w:val="Heading2"/>
        <w:rPr>
          <w:rFonts w:ascii="Crimson Pro" w:eastAsia="Lora" w:hAnsi="Crimson Pro" w:cs="Lora"/>
          <w:color w:val="000000" w:themeColor="text1"/>
          <w:sz w:val="20"/>
          <w:szCs w:val="20"/>
        </w:rPr>
      </w:pPr>
      <w:r w:rsidRPr="00F62993">
        <w:rPr>
          <w:rFonts w:ascii="Crimson Pro" w:eastAsia="Lora" w:hAnsi="Crimson Pro" w:cs="Lora"/>
          <w:color w:val="000000" w:themeColor="text1"/>
          <w:sz w:val="20"/>
          <w:szCs w:val="20"/>
        </w:rPr>
        <w:t>Final Recommendation</w:t>
      </w:r>
    </w:p>
    <w:tbl>
      <w:tblPr>
        <w:tblStyle w:val="a5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F62993" w:rsidRPr="00F62993" w14:paraId="37EE04B7" w14:textId="77777777">
        <w:tc>
          <w:tcPr>
            <w:tcW w:w="4320" w:type="dxa"/>
          </w:tcPr>
          <w:p w14:paraId="702FCC50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Highly Recommend</w:t>
            </w:r>
          </w:p>
        </w:tc>
        <w:tc>
          <w:tcPr>
            <w:tcW w:w="4320" w:type="dxa"/>
          </w:tcPr>
          <w:p w14:paraId="74BDFF09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6"/>
                <w:id w:val="-986582095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77DD9228" w14:textId="77777777">
        <w:tc>
          <w:tcPr>
            <w:tcW w:w="4320" w:type="dxa"/>
          </w:tcPr>
          <w:p w14:paraId="4137B17A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Recommend</w:t>
            </w:r>
          </w:p>
        </w:tc>
        <w:tc>
          <w:tcPr>
            <w:tcW w:w="4320" w:type="dxa"/>
          </w:tcPr>
          <w:p w14:paraId="10A07CB9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7"/>
                <w:id w:val="1606695152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416693B3" w14:textId="77777777">
        <w:tc>
          <w:tcPr>
            <w:tcW w:w="4320" w:type="dxa"/>
          </w:tcPr>
          <w:p w14:paraId="0A3CF747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Recommend with Reservations</w:t>
            </w:r>
          </w:p>
        </w:tc>
        <w:tc>
          <w:tcPr>
            <w:tcW w:w="4320" w:type="dxa"/>
          </w:tcPr>
          <w:p w14:paraId="5FE72440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8"/>
                <w:id w:val="441251404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2993" w:rsidRPr="00F62993" w14:paraId="7E3DE496" w14:textId="77777777">
        <w:tc>
          <w:tcPr>
            <w:tcW w:w="4320" w:type="dxa"/>
          </w:tcPr>
          <w:p w14:paraId="173D1BD0" w14:textId="77777777" w:rsidR="003E3AFA" w:rsidRPr="00F62993" w:rsidRDefault="00000000">
            <w:pPr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</w:pPr>
            <w:r w:rsidRPr="00F62993">
              <w:rPr>
                <w:rFonts w:ascii="Crimson Pro" w:eastAsia="Lora" w:hAnsi="Crimson Pro" w:cs="Lora"/>
                <w:b/>
                <w:color w:val="000000" w:themeColor="text1"/>
                <w:sz w:val="20"/>
                <w:szCs w:val="20"/>
              </w:rPr>
              <w:t>Would Not Recommend</w:t>
            </w:r>
          </w:p>
        </w:tc>
        <w:tc>
          <w:tcPr>
            <w:tcW w:w="4320" w:type="dxa"/>
          </w:tcPr>
          <w:p w14:paraId="1E60AF9D" w14:textId="77777777" w:rsidR="003E3AFA" w:rsidRPr="00F62993" w:rsidRDefault="00000000">
            <w:pPr>
              <w:rPr>
                <w:rFonts w:ascii="Crimson Pro" w:eastAsia="Lora" w:hAnsi="Crimson Pro" w:cs="Lor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rimson Pro" w:hAnsi="Crimson Pro"/>
                  <w:color w:val="000000" w:themeColor="text1"/>
                </w:rPr>
                <w:tag w:val="goog_rdk_49"/>
                <w:id w:val="1958248548"/>
              </w:sdtPr>
              <w:sdtContent>
                <w:r w:rsidRPr="00F62993">
                  <w:rPr>
                    <w:rFonts w:ascii="Segoe UI Symbol" w:eastAsia="Arial Unicode MS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777446E" w14:textId="77777777" w:rsidR="003E3AFA" w:rsidRPr="00F62993" w:rsidRDefault="003E3AFA">
      <w:pPr>
        <w:rPr>
          <w:rFonts w:ascii="Crimson Pro" w:eastAsia="Lora" w:hAnsi="Crimson Pro" w:cs="Lora"/>
          <w:color w:val="000000" w:themeColor="text1"/>
          <w:sz w:val="20"/>
          <w:szCs w:val="20"/>
        </w:rPr>
      </w:pPr>
    </w:p>
    <w:sectPr w:rsidR="003E3AFA" w:rsidRPr="00F62993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C2D9" w14:textId="77777777" w:rsidR="00B730BD" w:rsidRDefault="00B730BD">
      <w:pPr>
        <w:spacing w:after="0" w:line="240" w:lineRule="auto"/>
      </w:pPr>
      <w:r>
        <w:separator/>
      </w:r>
    </w:p>
  </w:endnote>
  <w:endnote w:type="continuationSeparator" w:id="0">
    <w:p w14:paraId="24B739B6" w14:textId="77777777" w:rsidR="00B730BD" w:rsidRDefault="00B7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Ethic New Light">
    <w:panose1 w:val="00000000000000000000"/>
    <w:charset w:val="00"/>
    <w:family w:val="auto"/>
    <w:pitch w:val="variable"/>
    <w:sig w:usb0="A000006F" w:usb1="0000004A" w:usb2="00000000" w:usb3="00000000" w:csb0="00000083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3D6F" w14:textId="77777777" w:rsidR="00B730BD" w:rsidRDefault="00B730BD">
      <w:pPr>
        <w:spacing w:after="0" w:line="240" w:lineRule="auto"/>
      </w:pPr>
      <w:r>
        <w:separator/>
      </w:r>
    </w:p>
  </w:footnote>
  <w:footnote w:type="continuationSeparator" w:id="0">
    <w:p w14:paraId="077458BA" w14:textId="77777777" w:rsidR="00B730BD" w:rsidRDefault="00B7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485A" w14:textId="77777777" w:rsidR="003E3AFA" w:rsidRDefault="003E3A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21B4"/>
    <w:multiLevelType w:val="multilevel"/>
    <w:tmpl w:val="589849F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904E04"/>
    <w:multiLevelType w:val="multilevel"/>
    <w:tmpl w:val="55D2C98C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E83893"/>
    <w:multiLevelType w:val="multilevel"/>
    <w:tmpl w:val="5B2C389E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3625651">
    <w:abstractNumId w:val="0"/>
  </w:num>
  <w:num w:numId="2" w16cid:durableId="473984674">
    <w:abstractNumId w:val="2"/>
  </w:num>
  <w:num w:numId="3" w16cid:durableId="1384064019">
    <w:abstractNumId w:val="1"/>
  </w:num>
  <w:num w:numId="4" w16cid:durableId="807824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144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517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FA"/>
    <w:rsid w:val="003E3AFA"/>
    <w:rsid w:val="00B730BD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93C2"/>
  <w15:docId w15:val="{72F457FF-0237-4167-9642-3BE54E37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34KgDx2pjSuONqx6WBkcGL/Fd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zgAciExcVNEYTZ3MmZLQWZkTjNyNE1uNzBSVDVLNGtsZTA0R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Therese Ann Velasco</cp:lastModifiedBy>
  <cp:revision>2</cp:revision>
  <dcterms:created xsi:type="dcterms:W3CDTF">2013-12-23T23:15:00Z</dcterms:created>
  <dcterms:modified xsi:type="dcterms:W3CDTF">2025-12-22T11:43:00Z</dcterms:modified>
</cp:coreProperties>
</file>