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2BFA" w14:textId="77777777" w:rsidR="008F6769" w:rsidRPr="002D0BA6" w:rsidRDefault="00000000" w:rsidP="007F452E">
      <w:pPr>
        <w:pStyle w:val="Heading1"/>
        <w:jc w:val="center"/>
        <w:rPr>
          <w:rFonts w:ascii="Playfair Display" w:hAnsi="Playfair Display"/>
          <w:sz w:val="32"/>
          <w:szCs w:val="32"/>
          <w:u w:val="single"/>
        </w:rPr>
      </w:pPr>
      <w:r w:rsidRPr="002D0BA6">
        <w:rPr>
          <w:rFonts w:ascii="Playfair Display" w:hAnsi="Playfair Display"/>
          <w:sz w:val="32"/>
          <w:szCs w:val="32"/>
          <w:u w:val="single"/>
        </w:rPr>
        <w:t>Oasis Health Wellness</w:t>
      </w:r>
    </w:p>
    <w:p w14:paraId="32EAEA14" w14:textId="77777777" w:rsidR="008F6769" w:rsidRPr="007F452E" w:rsidRDefault="00000000">
      <w:pPr>
        <w:pStyle w:val="Heading2"/>
        <w:rPr>
          <w:rFonts w:ascii="Roboto" w:hAnsi="Roboto"/>
          <w:b w:val="0"/>
          <w:bCs w:val="0"/>
        </w:rPr>
      </w:pPr>
      <w:r w:rsidRPr="007F452E">
        <w:rPr>
          <w:rFonts w:ascii="Roboto" w:hAnsi="Roboto"/>
          <w:b w:val="0"/>
          <w:bCs w:val="0"/>
        </w:rPr>
        <w:t>Free 30-Minute Consultation – Patient Intake Form</w:t>
      </w:r>
    </w:p>
    <w:p w14:paraId="7922D1BC" w14:textId="77777777" w:rsidR="008F6769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(Please complete this form prior to your consultation. All information is confidential.)</w:t>
      </w:r>
    </w:p>
    <w:p w14:paraId="648D0AE7" w14:textId="77777777" w:rsidR="002D0BA6" w:rsidRPr="007F452E" w:rsidRDefault="002D0BA6">
      <w:pPr>
        <w:rPr>
          <w:rFonts w:ascii="Roboto" w:hAnsi="Roboto"/>
        </w:rPr>
      </w:pPr>
    </w:p>
    <w:p w14:paraId="47D51CA5" w14:textId="77777777" w:rsidR="008F6769" w:rsidRPr="007F452E" w:rsidRDefault="00000000">
      <w:pPr>
        <w:pStyle w:val="Heading3"/>
        <w:rPr>
          <w:rFonts w:ascii="Roboto" w:hAnsi="Roboto"/>
          <w:b w:val="0"/>
          <w:bCs w:val="0"/>
        </w:rPr>
      </w:pPr>
      <w:r w:rsidRPr="007F452E">
        <w:rPr>
          <w:rFonts w:ascii="Roboto" w:hAnsi="Roboto"/>
          <w:b w:val="0"/>
          <w:bCs w:val="0"/>
        </w:rPr>
        <w:t>Patient Information</w:t>
      </w:r>
    </w:p>
    <w:p w14:paraId="55B8CFD0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Full Name: __________________________________________</w:t>
      </w:r>
    </w:p>
    <w:p w14:paraId="2E0951A7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Date of Birth: ____ / ____ / ______</w:t>
      </w:r>
    </w:p>
    <w:p w14:paraId="368E4D82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Phone: ______________________________________________</w:t>
      </w:r>
    </w:p>
    <w:p w14:paraId="0C4045E7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Email: _______________________________________________</w:t>
      </w:r>
    </w:p>
    <w:p w14:paraId="18C661F2" w14:textId="77777777" w:rsidR="008F6769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 xml:space="preserve">Preferred Contact Method: </w:t>
      </w: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Phone </w:t>
      </w: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Email </w:t>
      </w: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Text</w:t>
      </w:r>
    </w:p>
    <w:p w14:paraId="63A4AE3F" w14:textId="77777777" w:rsidR="002D0BA6" w:rsidRPr="007F452E" w:rsidRDefault="002D0BA6">
      <w:pPr>
        <w:rPr>
          <w:rFonts w:ascii="Roboto" w:hAnsi="Roboto"/>
        </w:rPr>
      </w:pPr>
    </w:p>
    <w:p w14:paraId="0DA84F25" w14:textId="77777777" w:rsidR="008F6769" w:rsidRPr="007F452E" w:rsidRDefault="00000000">
      <w:pPr>
        <w:pStyle w:val="Heading3"/>
        <w:rPr>
          <w:rFonts w:ascii="Roboto" w:hAnsi="Roboto"/>
          <w:b w:val="0"/>
          <w:bCs w:val="0"/>
        </w:rPr>
      </w:pPr>
      <w:r w:rsidRPr="007F452E">
        <w:rPr>
          <w:rFonts w:ascii="Roboto" w:hAnsi="Roboto"/>
          <w:b w:val="0"/>
          <w:bCs w:val="0"/>
        </w:rPr>
        <w:t>Health Goals &amp; Concerns</w:t>
      </w:r>
    </w:p>
    <w:p w14:paraId="0CF0E3D6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1. What brings you to Oasis Health Wellness for a consultation?</w:t>
      </w:r>
    </w:p>
    <w:p w14:paraId="10612E5C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______________________________________________________________</w:t>
      </w:r>
    </w:p>
    <w:p w14:paraId="7B3C39F0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______________________________________________________________</w:t>
      </w:r>
    </w:p>
    <w:p w14:paraId="5087A712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 xml:space="preserve">2. What </w:t>
      </w:r>
      <w:proofErr w:type="gramStart"/>
      <w:r w:rsidRPr="007F452E">
        <w:rPr>
          <w:rFonts w:ascii="Roboto" w:hAnsi="Roboto"/>
        </w:rPr>
        <w:t>are</w:t>
      </w:r>
      <w:proofErr w:type="gramEnd"/>
      <w:r w:rsidRPr="007F452E">
        <w:rPr>
          <w:rFonts w:ascii="Roboto" w:hAnsi="Roboto"/>
        </w:rPr>
        <w:t xml:space="preserve"> your top 3 health or wellness goals?</w:t>
      </w:r>
    </w:p>
    <w:p w14:paraId="7F21332E" w14:textId="77777777" w:rsidR="008F6769" w:rsidRPr="007F452E" w:rsidRDefault="00000000" w:rsidP="00824776">
      <w:pPr>
        <w:ind w:firstLine="720"/>
        <w:rPr>
          <w:rFonts w:ascii="Roboto" w:hAnsi="Roboto"/>
        </w:rPr>
      </w:pPr>
      <w:r w:rsidRPr="007F452E">
        <w:rPr>
          <w:rFonts w:ascii="Roboto" w:hAnsi="Roboto"/>
        </w:rPr>
        <w:t>1. __________________________________________</w:t>
      </w:r>
    </w:p>
    <w:p w14:paraId="37B55D27" w14:textId="77777777" w:rsidR="008F6769" w:rsidRPr="007F452E" w:rsidRDefault="00000000" w:rsidP="00824776">
      <w:pPr>
        <w:ind w:firstLine="720"/>
        <w:rPr>
          <w:rFonts w:ascii="Roboto" w:hAnsi="Roboto"/>
        </w:rPr>
      </w:pPr>
      <w:r w:rsidRPr="007F452E">
        <w:rPr>
          <w:rFonts w:ascii="Roboto" w:hAnsi="Roboto"/>
        </w:rPr>
        <w:t>2. __________________________________________</w:t>
      </w:r>
    </w:p>
    <w:p w14:paraId="43C37B28" w14:textId="77777777" w:rsidR="008F6769" w:rsidRPr="007F452E" w:rsidRDefault="00000000" w:rsidP="00824776">
      <w:pPr>
        <w:ind w:firstLine="720"/>
        <w:rPr>
          <w:rFonts w:ascii="Roboto" w:hAnsi="Roboto"/>
        </w:rPr>
      </w:pPr>
      <w:r w:rsidRPr="007F452E">
        <w:rPr>
          <w:rFonts w:ascii="Roboto" w:hAnsi="Roboto"/>
        </w:rPr>
        <w:t>3. __________________________________________</w:t>
      </w:r>
    </w:p>
    <w:p w14:paraId="3D588D24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3. Are there specific concerns you’d like to address? (Check all that apply)</w:t>
      </w:r>
    </w:p>
    <w:p w14:paraId="30BC6EF8" w14:textId="585E40E1" w:rsidR="0025022E" w:rsidRPr="007F452E" w:rsidRDefault="0025022E">
      <w:pPr>
        <w:rPr>
          <w:rFonts w:ascii="Roboto" w:hAnsi="Roboto"/>
        </w:rPr>
      </w:pP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Concierge primary care</w:t>
      </w:r>
    </w:p>
    <w:p w14:paraId="092B6F3B" w14:textId="1E36A09D" w:rsidR="008F6769" w:rsidRPr="007F452E" w:rsidRDefault="00000000">
      <w:pPr>
        <w:rPr>
          <w:rFonts w:ascii="Roboto" w:hAnsi="Roboto"/>
        </w:rPr>
      </w:pP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Weight management / obesity medicine</w:t>
      </w:r>
    </w:p>
    <w:p w14:paraId="6256D30B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Women’s health / menopause / aging</w:t>
      </w:r>
    </w:p>
    <w:p w14:paraId="55D2D3AB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Nutrition &amp; lifestyle support</w:t>
      </w:r>
    </w:p>
    <w:p w14:paraId="140F2BC1" w14:textId="77777777" w:rsidR="008F6769" w:rsidRDefault="00000000">
      <w:pPr>
        <w:rPr>
          <w:rFonts w:ascii="Roboto" w:hAnsi="Roboto"/>
        </w:rPr>
      </w:pP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Other: ____________________________________</w:t>
      </w:r>
    </w:p>
    <w:p w14:paraId="130D16A6" w14:textId="77777777" w:rsidR="00824776" w:rsidRPr="007F452E" w:rsidRDefault="00824776">
      <w:pPr>
        <w:rPr>
          <w:rFonts w:ascii="Roboto" w:hAnsi="Roboto"/>
        </w:rPr>
      </w:pPr>
    </w:p>
    <w:p w14:paraId="09C88141" w14:textId="77777777" w:rsidR="008F6769" w:rsidRPr="007F452E" w:rsidRDefault="00000000">
      <w:pPr>
        <w:pStyle w:val="Heading3"/>
        <w:rPr>
          <w:rFonts w:ascii="Roboto" w:hAnsi="Roboto"/>
          <w:b w:val="0"/>
          <w:bCs w:val="0"/>
        </w:rPr>
      </w:pPr>
      <w:r w:rsidRPr="007F452E">
        <w:rPr>
          <w:rFonts w:ascii="Roboto" w:hAnsi="Roboto"/>
          <w:b w:val="0"/>
          <w:bCs w:val="0"/>
        </w:rPr>
        <w:t>Medical Background (brief overview)</w:t>
      </w:r>
    </w:p>
    <w:p w14:paraId="6C13629E" w14:textId="51418EA2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Current Medications: _____________________________________________</w:t>
      </w:r>
      <w:r w:rsidR="00824776">
        <w:rPr>
          <w:rFonts w:ascii="Roboto" w:hAnsi="Roboto"/>
        </w:rPr>
        <w:t>__________________________________</w:t>
      </w:r>
      <w:r w:rsidR="00FE1AC7">
        <w:rPr>
          <w:rFonts w:ascii="Roboto" w:hAnsi="Roboto"/>
        </w:rPr>
        <w:t>____________</w:t>
      </w:r>
    </w:p>
    <w:p w14:paraId="3EBB3698" w14:textId="5B09ABD3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Allergies: ________________________________________________________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_________________________________</w:t>
      </w:r>
    </w:p>
    <w:p w14:paraId="2F2A2DFA" w14:textId="1D11A8BA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Major Medical Conditions: _________________________________________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__________________________________</w:t>
      </w:r>
      <w:r w:rsidR="00FE1AC7">
        <w:rPr>
          <w:rFonts w:ascii="Roboto" w:hAnsi="Roboto"/>
        </w:rPr>
        <w:t>______________</w:t>
      </w:r>
    </w:p>
    <w:p w14:paraId="1E53879E" w14:textId="4982B0B3" w:rsidR="002D0BA6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Surgeries: ________________________________________________________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_________________________________</w:t>
      </w:r>
    </w:p>
    <w:p w14:paraId="2EFBED3C" w14:textId="77777777" w:rsidR="0037178C" w:rsidRPr="007F452E" w:rsidRDefault="0037178C">
      <w:pPr>
        <w:rPr>
          <w:rFonts w:ascii="Roboto" w:hAnsi="Roboto"/>
        </w:rPr>
      </w:pPr>
    </w:p>
    <w:p w14:paraId="4EEBAE54" w14:textId="3A1E57F2" w:rsidR="0025022E" w:rsidRPr="007F452E" w:rsidRDefault="0025022E" w:rsidP="0025022E">
      <w:pPr>
        <w:pStyle w:val="Heading3"/>
        <w:rPr>
          <w:rFonts w:ascii="Roboto" w:hAnsi="Roboto"/>
          <w:b w:val="0"/>
          <w:bCs w:val="0"/>
        </w:rPr>
      </w:pPr>
      <w:r w:rsidRPr="007F452E">
        <w:rPr>
          <w:rFonts w:ascii="Roboto" w:hAnsi="Roboto"/>
          <w:b w:val="0"/>
          <w:bCs w:val="0"/>
        </w:rPr>
        <w:t>Current Lifestyle Snapshot (Optional)</w:t>
      </w:r>
    </w:p>
    <w:p w14:paraId="428BADFF" w14:textId="77777777" w:rsidR="0025022E" w:rsidRPr="007F452E" w:rsidRDefault="0025022E" w:rsidP="0025022E">
      <w:pPr>
        <w:rPr>
          <w:rFonts w:ascii="Roboto" w:hAnsi="Roboto"/>
        </w:rPr>
      </w:pPr>
      <w:r w:rsidRPr="007F452E">
        <w:rPr>
          <w:rFonts w:ascii="Roboto" w:hAnsi="Roboto"/>
        </w:rPr>
        <w:t xml:space="preserve">Do you currently exercise? </w:t>
      </w: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Yes </w:t>
      </w: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No</w:t>
      </w:r>
    </w:p>
    <w:p w14:paraId="039EF58B" w14:textId="5859363C" w:rsidR="0025022E" w:rsidRPr="007F452E" w:rsidRDefault="0025022E" w:rsidP="0025022E">
      <w:pPr>
        <w:rPr>
          <w:rFonts w:ascii="Roboto" w:hAnsi="Roboto"/>
        </w:rPr>
      </w:pPr>
      <w:r w:rsidRPr="007F452E">
        <w:rPr>
          <w:rFonts w:ascii="Roboto" w:hAnsi="Roboto"/>
        </w:rPr>
        <w:t>If yes, what type/how often? ______________________________________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__________________________________</w:t>
      </w:r>
      <w:r w:rsidR="00FE1AC7">
        <w:rPr>
          <w:rFonts w:ascii="Roboto" w:hAnsi="Roboto"/>
        </w:rPr>
        <w:t>_________________</w:t>
      </w:r>
    </w:p>
    <w:p w14:paraId="043E8A2D" w14:textId="718C5D5D" w:rsidR="0025022E" w:rsidRPr="007F452E" w:rsidRDefault="0025022E" w:rsidP="0025022E">
      <w:pPr>
        <w:rPr>
          <w:rFonts w:ascii="Roboto" w:hAnsi="Roboto"/>
        </w:rPr>
      </w:pPr>
      <w:r w:rsidRPr="007F452E">
        <w:rPr>
          <w:rFonts w:ascii="Roboto" w:hAnsi="Roboto"/>
        </w:rPr>
        <w:t>Do you use a gym or facility? If yes, please describe ___________________________________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_________________________</w:t>
      </w:r>
    </w:p>
    <w:p w14:paraId="6E47880F" w14:textId="1C4FD2F8" w:rsidR="0025022E" w:rsidRPr="007F452E" w:rsidRDefault="0025022E" w:rsidP="0025022E">
      <w:pPr>
        <w:rPr>
          <w:rFonts w:ascii="Roboto" w:hAnsi="Roboto"/>
        </w:rPr>
      </w:pPr>
      <w:r w:rsidRPr="007F452E">
        <w:rPr>
          <w:rFonts w:ascii="Roboto" w:hAnsi="Roboto"/>
        </w:rPr>
        <w:t>What is your relationship with food like? ___________________________________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__________________________________</w:t>
      </w:r>
      <w:r w:rsidR="00FE1AC7">
        <w:rPr>
          <w:rFonts w:ascii="Roboto" w:hAnsi="Roboto"/>
        </w:rPr>
        <w:t>____________________</w:t>
      </w:r>
    </w:p>
    <w:p w14:paraId="493B8BA1" w14:textId="5955A6EA" w:rsidR="0025022E" w:rsidRPr="007F452E" w:rsidRDefault="0025022E" w:rsidP="0025022E">
      <w:pPr>
        <w:rPr>
          <w:rFonts w:ascii="Roboto" w:hAnsi="Roboto"/>
        </w:rPr>
      </w:pPr>
      <w:r w:rsidRPr="007F452E">
        <w:rPr>
          <w:rFonts w:ascii="Roboto" w:hAnsi="Roboto"/>
        </w:rPr>
        <w:t>Who typically cooks your meals? ___________________________________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__________________________________</w:t>
      </w:r>
      <w:r w:rsidR="00FE1AC7">
        <w:rPr>
          <w:rFonts w:ascii="Roboto" w:hAnsi="Roboto"/>
        </w:rPr>
        <w:t>____________________</w:t>
      </w:r>
    </w:p>
    <w:p w14:paraId="0C6873C9" w14:textId="5118DE36" w:rsidR="0025022E" w:rsidRPr="007F452E" w:rsidRDefault="0025022E" w:rsidP="0025022E">
      <w:pPr>
        <w:rPr>
          <w:rFonts w:ascii="Roboto" w:hAnsi="Roboto"/>
        </w:rPr>
      </w:pPr>
      <w:r w:rsidRPr="007F452E">
        <w:rPr>
          <w:rFonts w:ascii="Roboto" w:hAnsi="Roboto"/>
        </w:rPr>
        <w:t>What, if any, diets/programs have you tried? What worked, or didn’t? ___________________________________</w:t>
      </w:r>
      <w:r w:rsidR="00FE1AC7">
        <w:rPr>
          <w:rFonts w:ascii="Roboto" w:hAnsi="Roboto"/>
        </w:rPr>
        <w:t>________________________________________________________</w:t>
      </w:r>
    </w:p>
    <w:p w14:paraId="1E2EA6C3" w14:textId="77777777" w:rsidR="0025022E" w:rsidRPr="007F452E" w:rsidRDefault="0025022E" w:rsidP="0025022E">
      <w:pPr>
        <w:rPr>
          <w:rFonts w:ascii="Roboto" w:hAnsi="Roboto"/>
        </w:rPr>
      </w:pPr>
      <w:r w:rsidRPr="007F452E">
        <w:rPr>
          <w:rFonts w:ascii="Roboto" w:hAnsi="Roboto"/>
        </w:rPr>
        <w:t xml:space="preserve">Do you follow a specific diet? </w:t>
      </w: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Yes </w:t>
      </w: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No</w:t>
      </w:r>
    </w:p>
    <w:p w14:paraId="5D4C7B7B" w14:textId="4E6B69F4" w:rsidR="007F452E" w:rsidRPr="007F452E" w:rsidRDefault="0025022E" w:rsidP="0025022E">
      <w:pPr>
        <w:rPr>
          <w:rFonts w:ascii="Roboto" w:hAnsi="Roboto"/>
        </w:rPr>
      </w:pPr>
      <w:r w:rsidRPr="007F452E">
        <w:rPr>
          <w:rFonts w:ascii="Roboto" w:hAnsi="Roboto"/>
        </w:rPr>
        <w:t>If yes, please describe: ___________________________________________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__________________________________</w:t>
      </w:r>
      <w:r w:rsidR="00FE1AC7">
        <w:rPr>
          <w:rFonts w:ascii="Roboto" w:hAnsi="Roboto"/>
        </w:rPr>
        <w:t>____________</w:t>
      </w:r>
    </w:p>
    <w:p w14:paraId="6A64FF7C" w14:textId="1C878783" w:rsidR="007F452E" w:rsidRDefault="0025022E" w:rsidP="0025022E">
      <w:pPr>
        <w:pBdr>
          <w:bottom w:val="single" w:sz="12" w:space="1" w:color="auto"/>
        </w:pBdr>
        <w:rPr>
          <w:rFonts w:ascii="Roboto" w:hAnsi="Roboto"/>
        </w:rPr>
      </w:pPr>
      <w:r w:rsidRPr="007F452E">
        <w:rPr>
          <w:rFonts w:ascii="Roboto" w:hAnsi="Roboto"/>
        </w:rPr>
        <w:t>Do you have budget or time limitations that impact your health choices?</w:t>
      </w:r>
    </w:p>
    <w:p w14:paraId="3000880D" w14:textId="77777777" w:rsidR="00FE1AC7" w:rsidRPr="007F452E" w:rsidRDefault="00FE1AC7" w:rsidP="0025022E">
      <w:pPr>
        <w:pBdr>
          <w:bottom w:val="single" w:sz="12" w:space="1" w:color="auto"/>
        </w:pBdr>
        <w:rPr>
          <w:rFonts w:ascii="Roboto" w:hAnsi="Roboto"/>
        </w:rPr>
      </w:pPr>
    </w:p>
    <w:p w14:paraId="6D24692D" w14:textId="77777777" w:rsidR="00FE1AC7" w:rsidRDefault="00FE1AC7">
      <w:pPr>
        <w:rPr>
          <w:rFonts w:ascii="Roboto" w:hAnsi="Roboto"/>
        </w:rPr>
      </w:pPr>
    </w:p>
    <w:p w14:paraId="44D4E110" w14:textId="77777777" w:rsidR="00FE1AC7" w:rsidRDefault="00FE1AC7">
      <w:pPr>
        <w:rPr>
          <w:rFonts w:ascii="Roboto" w:hAnsi="Roboto"/>
        </w:rPr>
      </w:pPr>
    </w:p>
    <w:p w14:paraId="1BA2B2B5" w14:textId="28E3C3A2" w:rsidR="007F452E" w:rsidRDefault="007F452E">
      <w:pPr>
        <w:rPr>
          <w:rFonts w:ascii="Roboto" w:hAnsi="Roboto"/>
        </w:rPr>
      </w:pPr>
      <w:r>
        <w:rPr>
          <w:rFonts w:ascii="Roboto" w:hAnsi="Roboto"/>
        </w:rPr>
        <w:lastRenderedPageBreak/>
        <w:t>Any issues with sleep</w:t>
      </w:r>
      <w:r w:rsidRPr="007F452E">
        <w:rPr>
          <w:rFonts w:ascii="Roboto" w:hAnsi="Roboto"/>
        </w:rPr>
        <w:t>? ___________________________________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__________________________________</w:t>
      </w:r>
    </w:p>
    <w:p w14:paraId="0B36E52E" w14:textId="77777777" w:rsidR="00FE1AC7" w:rsidRDefault="00FE1AC7">
      <w:pPr>
        <w:rPr>
          <w:rFonts w:ascii="Roboto" w:hAnsi="Roboto"/>
        </w:rPr>
      </w:pPr>
    </w:p>
    <w:p w14:paraId="0D7AE5C2" w14:textId="423C2687" w:rsidR="007F452E" w:rsidRDefault="007F452E">
      <w:pPr>
        <w:rPr>
          <w:rFonts w:ascii="Roboto" w:hAnsi="Roboto"/>
        </w:rPr>
      </w:pPr>
      <w:r>
        <w:rPr>
          <w:rFonts w:ascii="Roboto" w:hAnsi="Roboto"/>
        </w:rPr>
        <w:t>On a scale of 1-10, how would you rate the social aspect of your life</w:t>
      </w:r>
      <w:r w:rsidRPr="007F452E">
        <w:rPr>
          <w:rFonts w:ascii="Roboto" w:hAnsi="Roboto"/>
        </w:rPr>
        <w:t xml:space="preserve">? </w:t>
      </w:r>
      <w:r w:rsidR="00824776">
        <w:rPr>
          <w:rFonts w:ascii="Roboto" w:hAnsi="Roboto"/>
        </w:rPr>
        <w:t xml:space="preserve">Relationships? </w:t>
      </w:r>
      <w:r w:rsidRPr="007F452E">
        <w:rPr>
          <w:rFonts w:ascii="Roboto" w:hAnsi="Roboto"/>
        </w:rPr>
        <w:t>___________________________________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__________________________________</w:t>
      </w:r>
      <w:r w:rsidR="00FE1AC7">
        <w:rPr>
          <w:rFonts w:ascii="Roboto" w:hAnsi="Roboto"/>
        </w:rPr>
        <w:t>_______________________</w:t>
      </w:r>
    </w:p>
    <w:p w14:paraId="7AB0AE54" w14:textId="77777777" w:rsidR="0037178C" w:rsidRDefault="0037178C">
      <w:pPr>
        <w:rPr>
          <w:rFonts w:ascii="Roboto" w:hAnsi="Roboto"/>
        </w:rPr>
      </w:pPr>
    </w:p>
    <w:p w14:paraId="11C8DC1C" w14:textId="77777777" w:rsidR="0037178C" w:rsidRPr="007F452E" w:rsidRDefault="0037178C" w:rsidP="0037178C">
      <w:pPr>
        <w:pStyle w:val="Heading3"/>
        <w:rPr>
          <w:rFonts w:ascii="Roboto" w:hAnsi="Roboto"/>
          <w:b w:val="0"/>
          <w:bCs w:val="0"/>
        </w:rPr>
      </w:pPr>
      <w:r w:rsidRPr="007F452E">
        <w:rPr>
          <w:rFonts w:ascii="Roboto" w:hAnsi="Roboto"/>
          <w:b w:val="0"/>
          <w:bCs w:val="0"/>
        </w:rPr>
        <w:t>Expectations &amp; Priorities</w:t>
      </w:r>
    </w:p>
    <w:p w14:paraId="61B0D252" w14:textId="77777777" w:rsidR="0037178C" w:rsidRPr="007F452E" w:rsidRDefault="0037178C" w:rsidP="0037178C">
      <w:pPr>
        <w:pBdr>
          <w:bottom w:val="single" w:sz="12" w:space="1" w:color="auto"/>
        </w:pBdr>
        <w:rPr>
          <w:rFonts w:ascii="Roboto" w:hAnsi="Roboto"/>
        </w:rPr>
      </w:pPr>
      <w:r w:rsidRPr="007F452E">
        <w:rPr>
          <w:rFonts w:ascii="Roboto" w:hAnsi="Roboto"/>
        </w:rPr>
        <w:t>1. What do you hope to gain from a concierge / lifestyle medicine approach?</w:t>
      </w:r>
    </w:p>
    <w:p w14:paraId="1D0F60DE" w14:textId="77777777" w:rsidR="00FE1AC7" w:rsidRPr="007F452E" w:rsidRDefault="00FE1AC7" w:rsidP="0037178C">
      <w:pPr>
        <w:rPr>
          <w:rFonts w:ascii="Roboto" w:hAnsi="Roboto"/>
        </w:rPr>
      </w:pPr>
    </w:p>
    <w:p w14:paraId="1DC46F3A" w14:textId="77777777" w:rsidR="0037178C" w:rsidRPr="007F452E" w:rsidRDefault="0037178C" w:rsidP="0037178C">
      <w:pPr>
        <w:rPr>
          <w:rFonts w:ascii="Roboto" w:hAnsi="Roboto"/>
        </w:rPr>
      </w:pPr>
      <w:r w:rsidRPr="007F452E">
        <w:rPr>
          <w:rFonts w:ascii="Roboto" w:hAnsi="Roboto"/>
        </w:rPr>
        <w:t>2. How important is it to you to have longer visits and direct access to your physician?</w:t>
      </w:r>
    </w:p>
    <w:p w14:paraId="13EBD5AC" w14:textId="77777777" w:rsidR="0037178C" w:rsidRDefault="0037178C" w:rsidP="0037178C">
      <w:pPr>
        <w:rPr>
          <w:rFonts w:ascii="Roboto" w:hAnsi="Roboto"/>
        </w:rPr>
      </w:pP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Very important </w:t>
      </w: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Somewhat important </w:t>
      </w: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Not important</w:t>
      </w:r>
    </w:p>
    <w:p w14:paraId="19EA1554" w14:textId="77777777" w:rsidR="00FE1AC7" w:rsidRPr="007F452E" w:rsidRDefault="00FE1AC7" w:rsidP="0037178C">
      <w:pPr>
        <w:rPr>
          <w:rFonts w:ascii="Roboto" w:hAnsi="Roboto"/>
        </w:rPr>
      </w:pPr>
    </w:p>
    <w:p w14:paraId="5970D38A" w14:textId="77777777" w:rsidR="0037178C" w:rsidRPr="007F452E" w:rsidRDefault="0037178C" w:rsidP="0037178C">
      <w:pPr>
        <w:rPr>
          <w:rFonts w:ascii="Roboto" w:hAnsi="Roboto"/>
        </w:rPr>
      </w:pPr>
      <w:r w:rsidRPr="007F452E">
        <w:rPr>
          <w:rFonts w:ascii="Roboto" w:hAnsi="Roboto"/>
        </w:rPr>
        <w:t>3. Would you be interested in learning about membership options if Oasis Health Wellness is a good fit for you?</w:t>
      </w:r>
    </w:p>
    <w:p w14:paraId="58704DD7" w14:textId="77777777" w:rsidR="0037178C" w:rsidRDefault="0037178C" w:rsidP="0037178C">
      <w:pPr>
        <w:rPr>
          <w:rFonts w:ascii="Roboto" w:hAnsi="Roboto"/>
        </w:rPr>
      </w:pP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Yes </w:t>
      </w: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No </w:t>
      </w:r>
      <w:r w:rsidRPr="007F452E">
        <w:rPr>
          <w:rFonts w:ascii="Segoe UI Symbol" w:hAnsi="Segoe UI Symbol" w:cs="Segoe UI Symbol"/>
        </w:rPr>
        <w:t>☐</w:t>
      </w:r>
      <w:r w:rsidRPr="007F452E">
        <w:rPr>
          <w:rFonts w:ascii="Roboto" w:hAnsi="Roboto"/>
        </w:rPr>
        <w:t xml:space="preserve"> Maybe</w:t>
      </w:r>
    </w:p>
    <w:p w14:paraId="79F48AC0" w14:textId="77777777" w:rsidR="007F452E" w:rsidRDefault="007F452E">
      <w:pPr>
        <w:rPr>
          <w:rFonts w:ascii="Roboto" w:hAnsi="Roboto"/>
        </w:rPr>
      </w:pPr>
    </w:p>
    <w:p w14:paraId="225705BA" w14:textId="77777777" w:rsidR="002D0BA6" w:rsidRPr="007F452E" w:rsidRDefault="002D0BA6">
      <w:pPr>
        <w:rPr>
          <w:rFonts w:ascii="Roboto" w:hAnsi="Roboto"/>
        </w:rPr>
      </w:pPr>
    </w:p>
    <w:p w14:paraId="716A64B6" w14:textId="77777777" w:rsidR="008F6769" w:rsidRPr="007F452E" w:rsidRDefault="00000000">
      <w:pPr>
        <w:pStyle w:val="Heading3"/>
        <w:rPr>
          <w:rFonts w:ascii="Roboto" w:hAnsi="Roboto"/>
          <w:b w:val="0"/>
          <w:bCs w:val="0"/>
        </w:rPr>
      </w:pPr>
      <w:r w:rsidRPr="007F452E">
        <w:rPr>
          <w:rFonts w:ascii="Roboto" w:hAnsi="Roboto"/>
          <w:b w:val="0"/>
          <w:bCs w:val="0"/>
        </w:rPr>
        <w:t>Consent &amp; Signature</w:t>
      </w:r>
    </w:p>
    <w:p w14:paraId="19A6887D" w14:textId="77777777" w:rsidR="008F6769" w:rsidRPr="007F452E" w:rsidRDefault="00000000">
      <w:pPr>
        <w:rPr>
          <w:rFonts w:ascii="Roboto" w:hAnsi="Roboto"/>
        </w:rPr>
      </w:pPr>
      <w:r w:rsidRPr="007F452E">
        <w:rPr>
          <w:rFonts w:ascii="Roboto" w:hAnsi="Roboto"/>
        </w:rPr>
        <w:t>I understand this consultation is a free 30-minute, no-obligation appointment to learn more about Oasis Health Wellness.</w:t>
      </w:r>
    </w:p>
    <w:p w14:paraId="24CEEC51" w14:textId="0DFC1A55" w:rsidR="008F6769" w:rsidRDefault="007F452E">
      <w:pPr>
        <w:rPr>
          <w:rFonts w:ascii="Roboto" w:hAnsi="Roboto"/>
        </w:rPr>
      </w:pPr>
      <w:r>
        <w:rPr>
          <w:rFonts w:ascii="Roboto" w:hAnsi="Roboto"/>
        </w:rPr>
        <w:t>Print Name/</w:t>
      </w:r>
      <w:r w:rsidRPr="007F452E">
        <w:rPr>
          <w:rFonts w:ascii="Roboto" w:hAnsi="Roboto"/>
        </w:rPr>
        <w:t>Signature: ________________________</w:t>
      </w:r>
      <w:r w:rsidR="00824776" w:rsidRPr="007F452E">
        <w:rPr>
          <w:rFonts w:ascii="Roboto" w:hAnsi="Roboto"/>
        </w:rPr>
        <w:t>__</w:t>
      </w:r>
      <w:r w:rsidR="00824776">
        <w:rPr>
          <w:rFonts w:ascii="Roboto" w:hAnsi="Roboto"/>
        </w:rPr>
        <w:t>_____</w:t>
      </w:r>
      <w:r w:rsidRPr="007F452E">
        <w:rPr>
          <w:rFonts w:ascii="Roboto" w:hAnsi="Roboto"/>
        </w:rPr>
        <w:t>____________ Date: ____ / ____ / ______</w:t>
      </w:r>
    </w:p>
    <w:p w14:paraId="0C19DE7C" w14:textId="77777777" w:rsidR="007D755B" w:rsidRDefault="007D755B">
      <w:pPr>
        <w:rPr>
          <w:rFonts w:ascii="Roboto" w:hAnsi="Roboto"/>
        </w:rPr>
      </w:pPr>
    </w:p>
    <w:p w14:paraId="575D4597" w14:textId="77777777" w:rsidR="007D755B" w:rsidRPr="007F452E" w:rsidRDefault="007D755B">
      <w:pPr>
        <w:rPr>
          <w:rFonts w:ascii="Roboto" w:hAnsi="Roboto"/>
        </w:rPr>
      </w:pPr>
    </w:p>
    <w:sectPr w:rsidR="007D755B" w:rsidRPr="007F452E" w:rsidSect="00FE1AC7">
      <w:footerReference w:type="default" r:id="rId8"/>
      <w:pgSz w:w="12240" w:h="15840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1A5C" w14:textId="77777777" w:rsidR="006036D0" w:rsidRDefault="006036D0" w:rsidP="007D755B">
      <w:pPr>
        <w:spacing w:after="0" w:line="240" w:lineRule="auto"/>
      </w:pPr>
      <w:r>
        <w:separator/>
      </w:r>
    </w:p>
  </w:endnote>
  <w:endnote w:type="continuationSeparator" w:id="0">
    <w:p w14:paraId="370E2A30" w14:textId="77777777" w:rsidR="006036D0" w:rsidRDefault="006036D0" w:rsidP="007D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layfair Display">
    <w:panose1 w:val="00000000000000000000"/>
    <w:charset w:val="4D"/>
    <w:family w:val="auto"/>
    <w:pitch w:val="variable"/>
    <w:sig w:usb0="A00002FF" w:usb1="4000207A" w:usb2="00000000" w:usb3="00000000" w:csb0="000000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8216" w14:textId="5972C54C" w:rsidR="007D755B" w:rsidRPr="007D755B" w:rsidRDefault="002D0BA6" w:rsidP="007D755B">
    <w:pPr>
      <w:pStyle w:val="Footer"/>
      <w:jc w:val="center"/>
      <w:rPr>
        <w:color w:val="4F81BD" w:themeColor="accent1"/>
      </w:rPr>
    </w:pPr>
    <w:r>
      <w:rPr>
        <w:noProof/>
        <w:color w:val="4F81BD" w:themeColor="accent1"/>
      </w:rPr>
      <w:drawing>
        <wp:anchor distT="0" distB="0" distL="114300" distR="114300" simplePos="0" relativeHeight="251658240" behindDoc="1" locked="0" layoutInCell="1" allowOverlap="1" wp14:anchorId="2307E7B4" wp14:editId="6877FA3E">
          <wp:simplePos x="0" y="0"/>
          <wp:positionH relativeFrom="column">
            <wp:posOffset>1695751</wp:posOffset>
          </wp:positionH>
          <wp:positionV relativeFrom="paragraph">
            <wp:posOffset>-150495</wp:posOffset>
          </wp:positionV>
          <wp:extent cx="2686162" cy="1300009"/>
          <wp:effectExtent l="0" t="0" r="0" b="0"/>
          <wp:wrapNone/>
          <wp:docPr id="4219311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31179" name="Picture 4219311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6162" cy="1300009"/>
                  </a:xfrm>
                  <a:prstGeom prst="rect">
                    <a:avLst/>
                  </a:prstGeom>
                  <a:effectLst>
                    <a:glow rad="63500">
                      <a:schemeClr val="accent1">
                        <a:lumMod val="75000"/>
                        <a:alpha val="97852"/>
                      </a:schemeClr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55B">
      <w:rPr>
        <w:color w:val="4F81BD" w:themeColor="accent1"/>
      </w:rPr>
      <w:t xml:space="preserve">Page </w:t>
    </w:r>
    <w:r w:rsidR="007D755B">
      <w:rPr>
        <w:color w:val="4F81BD" w:themeColor="accent1"/>
      </w:rPr>
      <w:fldChar w:fldCharType="begin"/>
    </w:r>
    <w:r w:rsidR="007D755B">
      <w:rPr>
        <w:color w:val="4F81BD" w:themeColor="accent1"/>
      </w:rPr>
      <w:instrText xml:space="preserve"> PAGE  \* Arabic  \* MERGEFORMAT </w:instrText>
    </w:r>
    <w:r w:rsidR="007D755B">
      <w:rPr>
        <w:color w:val="4F81BD" w:themeColor="accent1"/>
      </w:rPr>
      <w:fldChar w:fldCharType="separate"/>
    </w:r>
    <w:r w:rsidR="007D755B">
      <w:rPr>
        <w:noProof/>
        <w:color w:val="4F81BD" w:themeColor="accent1"/>
      </w:rPr>
      <w:t>2</w:t>
    </w:r>
    <w:r w:rsidR="007D755B">
      <w:rPr>
        <w:color w:val="4F81BD" w:themeColor="accent1"/>
      </w:rPr>
      <w:fldChar w:fldCharType="end"/>
    </w:r>
    <w:r w:rsidR="007D755B">
      <w:rPr>
        <w:color w:val="4F81BD" w:themeColor="accent1"/>
      </w:rPr>
      <w:t xml:space="preserve"> of </w:t>
    </w:r>
    <w:r w:rsidR="007D755B">
      <w:rPr>
        <w:color w:val="4F81BD" w:themeColor="accent1"/>
      </w:rPr>
      <w:fldChar w:fldCharType="begin"/>
    </w:r>
    <w:r w:rsidR="007D755B">
      <w:rPr>
        <w:color w:val="4F81BD" w:themeColor="accent1"/>
      </w:rPr>
      <w:instrText xml:space="preserve"> NUMPAGES  \* Arabic  \* MERGEFORMAT </w:instrText>
    </w:r>
    <w:r w:rsidR="007D755B">
      <w:rPr>
        <w:color w:val="4F81BD" w:themeColor="accent1"/>
      </w:rPr>
      <w:fldChar w:fldCharType="separate"/>
    </w:r>
    <w:r w:rsidR="007D755B">
      <w:rPr>
        <w:noProof/>
        <w:color w:val="4F81BD" w:themeColor="accent1"/>
      </w:rPr>
      <w:t>2</w:t>
    </w:r>
    <w:r w:rsidR="007D755B">
      <w:rPr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4211" w14:textId="77777777" w:rsidR="006036D0" w:rsidRDefault="006036D0" w:rsidP="007D755B">
      <w:pPr>
        <w:spacing w:after="0" w:line="240" w:lineRule="auto"/>
      </w:pPr>
      <w:r>
        <w:separator/>
      </w:r>
    </w:p>
  </w:footnote>
  <w:footnote w:type="continuationSeparator" w:id="0">
    <w:p w14:paraId="099F00B6" w14:textId="77777777" w:rsidR="006036D0" w:rsidRDefault="006036D0" w:rsidP="007D7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478979">
    <w:abstractNumId w:val="8"/>
  </w:num>
  <w:num w:numId="2" w16cid:durableId="20474271">
    <w:abstractNumId w:val="6"/>
  </w:num>
  <w:num w:numId="3" w16cid:durableId="882445540">
    <w:abstractNumId w:val="5"/>
  </w:num>
  <w:num w:numId="4" w16cid:durableId="1974211588">
    <w:abstractNumId w:val="4"/>
  </w:num>
  <w:num w:numId="5" w16cid:durableId="2020233392">
    <w:abstractNumId w:val="7"/>
  </w:num>
  <w:num w:numId="6" w16cid:durableId="329144320">
    <w:abstractNumId w:val="3"/>
  </w:num>
  <w:num w:numId="7" w16cid:durableId="1294215512">
    <w:abstractNumId w:val="2"/>
  </w:num>
  <w:num w:numId="8" w16cid:durableId="881015596">
    <w:abstractNumId w:val="1"/>
  </w:num>
  <w:num w:numId="9" w16cid:durableId="205569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6C8F"/>
    <w:rsid w:val="0015074B"/>
    <w:rsid w:val="00237292"/>
    <w:rsid w:val="0025022E"/>
    <w:rsid w:val="0029639D"/>
    <w:rsid w:val="002D0BA6"/>
    <w:rsid w:val="00326F90"/>
    <w:rsid w:val="0037178C"/>
    <w:rsid w:val="006036D0"/>
    <w:rsid w:val="007D755B"/>
    <w:rsid w:val="007F452E"/>
    <w:rsid w:val="00824776"/>
    <w:rsid w:val="008F6769"/>
    <w:rsid w:val="009E0FA8"/>
    <w:rsid w:val="00A65D91"/>
    <w:rsid w:val="00AA1D8D"/>
    <w:rsid w:val="00B47730"/>
    <w:rsid w:val="00B86B78"/>
    <w:rsid w:val="00CB0664"/>
    <w:rsid w:val="00D32CBD"/>
    <w:rsid w:val="00FB6120"/>
    <w:rsid w:val="00FC693F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37AE8E"/>
  <w14:defaultImageDpi w14:val="300"/>
  <w15:docId w15:val="{8DB37F3D-6653-C345-B15A-A9D29DEC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Waisanen</cp:lastModifiedBy>
  <cp:revision>3</cp:revision>
  <cp:lastPrinted>2025-09-29T14:12:00Z</cp:lastPrinted>
  <dcterms:created xsi:type="dcterms:W3CDTF">2025-09-29T14:12:00Z</dcterms:created>
  <dcterms:modified xsi:type="dcterms:W3CDTF">2025-09-29T14:12:00Z</dcterms:modified>
  <cp:category/>
</cp:coreProperties>
</file>